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a1370" w14:textId="79a13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Усть-Каменогорска на 2018-2020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Усть-Каменогорского городского маслихата Восточно-Казахстанской области от 26 декабря 2017 года № 25/2-VI. Зарегистрировано Департаментом юстиции Восточно-Казахстанской области 8 января 2018 года № 5394. Утратило силу - решением Усть-Каменогорского городского маслихата Восточно-Казахстанской области от 23 декабря 2019 года № 52/2-VI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Усть-Каменогорского городского маслихата Восточно-Казахстанской области от 23.12.2019 № 52/2-VI (вводится в действие с 01.01.2020).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Примечание РЦПИ.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13 декабря 2017 года № 16/176-VI "Об областном бюджете на 2018-2020 годы" (зарегистрировано в Реестре государственной регистрации нормативных правовых актов за номером 5341, Усть-Каменогорский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1"/>
    <w:bookmarkStart w:name="z3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50 785 768,1 тысяч тенге, в том числе по:</w:t>
      </w:r>
    </w:p>
    <w:bookmarkEnd w:id="2"/>
    <w:bookmarkStart w:name="z3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23 054 337,7 тысяч тенге;</w:t>
      </w:r>
    </w:p>
    <w:bookmarkEnd w:id="3"/>
    <w:bookmarkStart w:name="z3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932 575,3 тысяч тенге;</w:t>
      </w:r>
    </w:p>
    <w:bookmarkEnd w:id="4"/>
    <w:bookmarkStart w:name="z4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1 177 661,0 тысяч тенге;</w:t>
      </w:r>
    </w:p>
    <w:bookmarkEnd w:id="5"/>
    <w:bookmarkStart w:name="z4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трансфертов – 25 621 194,1 тысяч тенге; </w:t>
      </w:r>
    </w:p>
    <w:bookmarkEnd w:id="6"/>
    <w:bookmarkStart w:name="z4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55 735 720,8 тысяч тенге;</w:t>
      </w:r>
    </w:p>
    <w:bookmarkEnd w:id="7"/>
    <w:bookmarkStart w:name="z4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0,0;</w:t>
      </w:r>
    </w:p>
    <w:bookmarkEnd w:id="8"/>
    <w:bookmarkStart w:name="z4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- 35 815,0 тысяч тенге, в том числе:</w:t>
      </w:r>
    </w:p>
    <w:bookmarkEnd w:id="9"/>
    <w:bookmarkStart w:name="z4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0,0;</w:t>
      </w:r>
    </w:p>
    <w:bookmarkEnd w:id="10"/>
    <w:bookmarkStart w:name="z4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35 815,0 тысяч тенге;</w:t>
      </w:r>
    </w:p>
    <w:bookmarkEnd w:id="11"/>
    <w:bookmarkStart w:name="z4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- 4 914 137,7 тысяч тенге;</w:t>
      </w:r>
    </w:p>
    <w:bookmarkEnd w:id="12"/>
    <w:bookmarkStart w:name="z4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4 914 137,7тысяч тенге.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Усть-Каменогорского городского маслихата Восточно-Казахстанской области от 27.11.2018 </w:t>
      </w:r>
      <w:r>
        <w:rPr>
          <w:rFonts w:ascii="Times New Roman"/>
          <w:b w:val="false"/>
          <w:i w:val="false"/>
          <w:color w:val="000000"/>
          <w:sz w:val="28"/>
        </w:rPr>
        <w:t>№ 37/2-VI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Учесть, что в бюджете города Усть-Каменогорска на 2018 год бюджетные субвенции, передаваемые из областного бюджета в бюджет города Усть-Каменогорска – 0,0. Объем бюджетных изъятий из бюджета города Усть-Каменогорска в областной бюджет – 0,0. </w:t>
      </w:r>
    </w:p>
    <w:bookmarkEnd w:id="14"/>
    <w:bookmarkStart w:name="z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резерв местного исполнительного органа города Усть-Каменогорска на 2018 год в сумме 21 069,4 тысяч тенге.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Усть-Каменогорского городского маслихата Восточно-Казахстанской области от 19.10.2018 </w:t>
      </w:r>
      <w:r>
        <w:rPr>
          <w:rFonts w:ascii="Times New Roman"/>
          <w:b w:val="false"/>
          <w:i w:val="false"/>
          <w:color w:val="000000"/>
          <w:sz w:val="28"/>
        </w:rPr>
        <w:t>№ 36/2-VI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Принять к исполнению нормативы распределения доходов на 2018 год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15 ноября 2018 года № 24/275-VI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13 декабря 2017 года № 16/176-VI "Об областном бюджете на 2018-2020 годы" (зарегистрировано в Реестре государственной регистрации нормативных правовых актов за номером 5695):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с доходов, облагаемых у источника выплаты – 36,4 %;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социальный налог – 36,4 %..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Усть-Каменогорского городского маслихата Восточно-Казахстанской области от 27.11.2018 </w:t>
      </w:r>
      <w:r>
        <w:rPr>
          <w:rFonts w:ascii="Times New Roman"/>
          <w:b w:val="false"/>
          <w:i w:val="false"/>
          <w:color w:val="000000"/>
          <w:sz w:val="28"/>
        </w:rPr>
        <w:t>№ 37/2-VI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 от 23 ноября 2015 года специалистам в области социального обеспечения, образования, культуры, являющимся гражданскими служащими и работающим в сельской местности, за счет бюджетных средств установить повышенные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условиях, если иное не установлено законами Республики Казахстан.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должностей специалистов в области социального обеспечения, образования, культуры, являющихся гражданскими служащими и работающих в сельской местности, определяется местным исполнительным органом по согласованию с местным представительным органом.</w:t>
      </w:r>
    </w:p>
    <w:bookmarkStart w:name="z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Учесть перечень бюджетных программ, не подлежащих секвестру в процессе исполнения бюджета города Усть-Каменогорска на 2018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End w:id="18"/>
    <w:bookmarkStart w:name="z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2018 года.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Коротин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Светаш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Усть-Каменогорского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Усть-Каменогорска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Усть-Каменогорского городского маслихата Восточно-Казахстанской области от 27.11.2018 </w:t>
      </w:r>
      <w:r>
        <w:rPr>
          <w:rFonts w:ascii="Times New Roman"/>
          <w:b w:val="false"/>
          <w:i w:val="false"/>
          <w:color w:val="ff0000"/>
          <w:sz w:val="28"/>
        </w:rPr>
        <w:t>№ 37/2-VI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5"/>
        <w:gridCol w:w="1001"/>
        <w:gridCol w:w="645"/>
        <w:gridCol w:w="5967"/>
        <w:gridCol w:w="40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50 785 768,1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23 054 337,7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9 778 710,3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9 778 710,3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6 392 509,4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6 392 509,4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5 423 875,0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3 289 000,0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498 800,0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1 635 800,0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974 167,0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170 144,0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208 000,0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574 023,0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22 000,0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25 076,0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25 076,0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460 000,0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460 000,0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932 575,3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177 589,4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4 700,0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170 800,0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989,4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7 300,0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7 300,0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746 585,9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746 585,9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1 177 661,0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936 461,0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936 461,0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241 200,0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190 000,0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51 200,0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25 621 194,1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25 621 194,1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25 621 194,1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9"/>
        <w:gridCol w:w="1153"/>
        <w:gridCol w:w="1153"/>
        <w:gridCol w:w="5718"/>
        <w:gridCol w:w="34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55 735 720,8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2 081 987,5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37 012,3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30 673,3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6 339,0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303 880,3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296 084,3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7 796,0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696 265,1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62 416,3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16 136,6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1 858,9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614 473,3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57 314,9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56 937,5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90 371,5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87 181,2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3 190,3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897 143,4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897 143,4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30 212,4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30 212,4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30 212,4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132 631,5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108 266,3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108 266,3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24 365,2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24 115,2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16 598 034,3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13 960 705,5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33 901,0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8 459 845,9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434 616,9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686 306,0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1 545 716,6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110 611,0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3 247,0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59 636,0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2 196 418,6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430 406,5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168 325,0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168 325,0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2 469 003,8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2 469 003,8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1 931 786,1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1 893 314,1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83 072,3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360 982,5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2 937,6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78 885,0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12 725,0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638 947,1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11 390,0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8 565,3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79 745,0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256 726,0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134 099,3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93 306,0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2 402,0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124 184,3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5 096,7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38 472,0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25 295,0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13 177,0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22 718 443,1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4 912 163,7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12 998,0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688 265,0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91 448,0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15 101,5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874 473,2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5 969,4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1 858 411,6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1 329 497,0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118 201,5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118 201,5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17 619 079,4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7 550 825,1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8 622 334,0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106 156,9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98 565,5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инженерно-коммуникационной инфраструктуры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672 325,9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568 872,0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1 548,3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1 548,3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65 818,1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37 447,6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1 970,5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и сельского хозяйства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1 632,1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1 632,1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864 097,6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399 160,0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23 981,0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192 373,0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142 390,0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33 855,0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6 311,0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171 910,8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39 811,1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83 300,0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45 468,7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3 331,0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293 026,8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18 892,3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196 129,5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14 839,0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26 776,0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36 140,0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143 811,3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41 473,7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32 487,7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8 450,0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23 179,8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11 321,8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6 382,2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3 775,0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53 687,5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25 864,9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2 359,1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6 994,6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942,2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14 831,6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и сельского хозяйства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25 470,3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земельных отношений и сельского хозяйства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23 755,3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1 715,0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236 744,6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186 240,5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170 447,5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15 793,0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50 504,1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49 840,1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8 434 377,4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8 434 377,4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5 340 475,2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1 829 302,2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1 229 600,0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2 018 887,3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21 069,4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21 069,4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25 392,1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25 392,1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1 930 810,0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10 479,0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Программы развития регионов до 2020 года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1 920 331,0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41 615,8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37 343,8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18 643,9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18 643,9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18 643,9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526 063,8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526 063,8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525 860,0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-35 815,0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35 815,0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35 815,0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35 815,0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35 815,0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-4 914 137,7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БЮДЖЕТА 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4 914 137,7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Усть-Каменогорского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26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Усть-Каменогорска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2"/>
        <w:gridCol w:w="1153"/>
        <w:gridCol w:w="742"/>
        <w:gridCol w:w="5010"/>
        <w:gridCol w:w="46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35 527 632,0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18 374 661,0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6 879 213,0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6 879 213,0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4 032 115,0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4 032 115,0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5 596 396,0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3 386 800,0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672 000,0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1 537 000,0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1 114 888,0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160 738,0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215 000,0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707 150,0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154 548,0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154 548,0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597 501,0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597 501,0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256 200,0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153 200,0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153 200,0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103 000,0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103 000,0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4 252 320,0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4 038 320,0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4 038 320,0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214 000,0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195 000,0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12 644 451,0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12 644 451,0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12 644 451,0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9"/>
        <w:gridCol w:w="1154"/>
        <w:gridCol w:w="1154"/>
        <w:gridCol w:w="5714"/>
        <w:gridCol w:w="342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32 418 574,0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406 126,0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26 557,0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26 557,0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188 688,0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(города областного значения)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188 688,0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70 835,0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54 305,0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15 450,0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45 863,0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45 863,0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74 183,0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74 183,0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25 805,0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25 805,0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25 805,0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112 909,0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90 000,0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90 000,0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22 909,0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22 909,0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14 453 867,0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13 478 340,0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34 018,0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8 103 972,0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763 720,0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1 581 724,0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106 509,0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2 553,0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2 435 844,0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250 000,0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164 817,0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164 817,0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810 710,0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810 710,0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1 091 857,0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1 082 611,0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81 075,0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105 260,0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1 696,0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305 000,0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3 461,0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69 803,0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263 280,0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114 351,0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87 585,0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9 246,0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9 246,0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13 564 639,0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1 934 990,0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108 500,0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390 000,0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56 000,0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619 635,0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14 022,0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728 833,0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11 606 848,0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3 520 866,0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7 785 982,0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22 801,0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22 801,0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706 799,0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354 389,0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24 259,0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140 566,0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152 836,0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36 728,0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121 947,0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33 087,0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28 860,0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230 463,0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18 290,0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164 931,0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 ) уровне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16 353,0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30 889,0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113 168,0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59 751,0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27 951,0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и сельского хозяйства района (города областного значения)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53 417,0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земельных отношений и сельского хозяйства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53 417,0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85 667,0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37 615,0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37 615,0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48 052,0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48 052,0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1 808 677,0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1 808 677,0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413 300,0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800 000,0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595 377,0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46 993,0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36 993,0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33 593,0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2 067,0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2 067,0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2 067,0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ПРОФИЦИТ БЮДЖЕТА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3 109 058,0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ИСПОЛЬЗОВАНИЕ ПРОФИЦИТА БЮДЖЕТА 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-3 109 058,0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Усть-Каменогорского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26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Усть-Каменогорска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2"/>
        <w:gridCol w:w="1153"/>
        <w:gridCol w:w="742"/>
        <w:gridCol w:w="5010"/>
        <w:gridCol w:w="46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19 583 762,0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18 633 612,0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7 101 389,0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7 101 389,0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4 153 079,0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4 153 079,0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5 698 596,0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3 420 000,0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693 000,0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1 585 000,0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1 116 000,0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161 000,0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215 000,0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708 000,0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154 548,0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154 548,0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410 000,0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410 000,0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214 300,0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156 300,0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156 300,0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58 000,0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58 000,0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55 626,0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55 626,0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55 626,0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680 224,0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680 224,0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680 224,0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9"/>
        <w:gridCol w:w="1154"/>
        <w:gridCol w:w="1154"/>
        <w:gridCol w:w="5714"/>
        <w:gridCol w:w="342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19 583 762,0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406 126,0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26 557,0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26 557,0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188 688,0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(города областного значения)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188 688,0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70 835,0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54 305,0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15 450,0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45 863,0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45 863,0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74 183,0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74 183,0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25 805,0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25 805,0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25 805,0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112 909,0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90 000,0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90 000,0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22 909,0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22 909,0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13 643 157,0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13 478 340,0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34 018,0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8 103 972,0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763 720,0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1 581 724,0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106 509,0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2 553,0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2 435 844,0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250 000,0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164 817,0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164 817,0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1 116 857,0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1 107 611,0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81 075,0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105 260,0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1 696,0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305 000,0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3 461,0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69 803,0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263 280,0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139 351,0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87 585,0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9 246,0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9 246,0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1 895 160,0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1 692 135,0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108 500,0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390 000,0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56 000,0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619 635,0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500 000,0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180 224,0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180 224,0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22 801,0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22 801,0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706 799,0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354 389,0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24 259,0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140 566,0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152 836,0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36 728,0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121 947,0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33 087,0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28 860,0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230 463,0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18 290,0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164 931,0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 ) уровне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16 353,0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30 889,0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113 168,0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59 751,0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27 951,0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и сельского хозяйства района (города областного значения)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53 417,0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земельных отношений и сельского хозяйства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53 417,0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85 667,0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37 615,0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37 615,0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48 052,0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48 052,0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1 429 054,0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1 429 054,0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800 000,0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629 054,0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46 993,0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36 993,0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33 593,0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2 067,0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2 067,0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2 067,0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Усть-Каменогорского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26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бюджета города Усть-Каменогорска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92"/>
        <w:gridCol w:w="3271"/>
        <w:gridCol w:w="3272"/>
        <w:gridCol w:w="3165"/>
      </w:tblGrid>
      <w:tr>
        <w:trPr>
          <w:trHeight w:val="30" w:hRule="atLeast"/>
        </w:trPr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0003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