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a640" w14:textId="913a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18 января 2017 года № 87. Зарегистрировано Департаментом юстиции Восточно-Казахстанской области 16 февраля 2017 года № 4883. Утратило силу - постановлением акимата города Семей Восточно-Казахстанской области от 28 сентября 2021 года № 2043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28.09.2021 № 2043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в целях оказания содействия занятости инвалидов,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Семей Восточно-Казахстанской области от 04.07.2019 </w:t>
      </w:r>
      <w:r>
        <w:rPr>
          <w:rFonts w:ascii="Times New Roman"/>
          <w:b w:val="false"/>
          <w:i w:val="false"/>
          <w:color w:val="00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6 мая 2016 года № 748 "Об установлении квоты рабочих мест для инвалидов" (зарегистрировано в Реестре государственной регистрации нормативных правовых актов за номером 4557, опубликовано в газетах "Семей таңы" от 1 июля 2016 года № 52, "Вести Семей" от 1 июля 2016 года № 52).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возложить на заместителя акима города Шарову Н. 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 со списочной численностью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 квоты (%)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