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681" w14:textId="2b02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31 января 2017 года № 10/71-VI. Зарегистрировано Департаментом юстиции Восточно-Казахстанской области 1 марта 2017 года № 4892. Утратило силу - решением маслихата города Семей Восточно-Казахстанской области от 27 апреля 2018 года № 25/156-VI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27.04.2018 № 25/156-VI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Семей".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Дускужанов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10/71-VI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Семей"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Семей"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Семей"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корпуса "Б"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маслихата города Семей, создается Комиссия по оценке, рабочим органом которой является отдел организационной работы государственного учреждения "Аппарат маслихата города Семей" (далее - отдел).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города Семей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государственного учреждения "Аппарат маслихата города Семей" (далее – главный специалист).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сведений о фактах нарушения служащим корпуса "Б" трудовой и исполнительской дисциплины,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 – поощрительные баллы;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2"/>
        </w:tc>
      </w:tr>
    </w:tbl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маслихата города Семей"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6"/>
        <w:gridCol w:w="6634"/>
      </w:tblGrid>
      <w:tr>
        <w:trPr>
          <w:trHeight w:val="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3"/>
        </w:tc>
      </w:tr>
    </w:tbl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оцениваемого служащего: 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служащего:________________________________________________________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1"/>
        </w:tc>
      </w:tr>
    </w:tbl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оцениваемого служащего: _____________________________________________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30"/>
        </w:tc>
      </w:tr>
    </w:tbl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 (годовая) и оцениваемый период (квартал и (или) год)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