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931c" w14:textId="b879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декабря 2016 года № 9/66-VI "О бюджете города Семей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апреля 2017 года № 13/90-VI. Зарегистрировано Департаментом юстиции Восточно-Казахстанской области 14 апреля 2017 года № 4952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4912),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2016 года № 9/66-VI "О бюджете города Семей на 2017-2019 годы" (зарегистрировано в Реестре государственной регистрации нормативных правовых актов за № 4803, опубликовано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28 733 996,2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14 516 969,2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64 642,0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2 238 605,2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11 913 779,8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29 753 175,6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-1 026 806,4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1 026 806,4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резерв местного исполнительного органа района (города областного значения) – 333 950,0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84"/>
        <w:gridCol w:w="884"/>
        <w:gridCol w:w="6197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28 733 996,2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14 516 969,2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4 764 169,2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4 764 169,2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2 233 918,0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1 301 695,0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2 238 605,2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2 003 605,2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2 003 605,2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11 913 779,8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11 913 779,8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11 913 779,8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987"/>
        <w:gridCol w:w="987"/>
        <w:gridCol w:w="5360"/>
        <w:gridCol w:w="3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29 753 175,6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654 489,4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263 513,7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12 845 287,3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1 022 016,0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9 657 746,3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9 566 610,3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8 878 318,3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1 554 235,6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1 554 235,6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9 215 188,5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6 853 873,8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4 050 741,8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3 717 152,8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2 786 197,0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636 110,8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1 725 203,9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1 723 256,9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1 334 145,9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2 395 165,9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2 319 606,9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2 306 985,1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2 144 094,1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-1 026 806,4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1 026 806,4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