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cbb" w14:textId="ba27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2016 года № 9/66-VI "О бюджете города Семей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мая 2017 года № 14/93-VI. Зарегистрировано Департаментом юстиции Восточно-Казахстанской области 5 июня 2017 года № 5059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2016 года № 9/66-VI "О бюджете города Семей на 2017-2019 годы" (зарегистрировано в Реестре государственной регистрации нормативных правовых актов за № 4803, опубликовано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"доходы – 29 083 996,2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14 843 237,2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64 642,0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2 262 337,2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11 913 779,8 тысяч тенге;"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"затраты – 30 103 175,6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Кайрамбаев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29 083 996,2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14 843 237,2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6 750 674,0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6 750 674,0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4 884 169,2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4 884 169,2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2 382 186,0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1 449 963,0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2 262 337,2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30 103 175,6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674 225,9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273 931,7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264 364,7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12 997 732,5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9 808 975,5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9 717 839,5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9 027 465,1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690 374,4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1 820 875,2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1 434 863,8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1 434 863,8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9 386 487,7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7 046 393,7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4 238 914,3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3 887 325,3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2 790 544,4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1 708 453,0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1 706 506,0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289 593,6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1 323 077,5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2 408 076,7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2 326 824,9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2 316 985,1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2 154 094,1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380 502,0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-1 026 806,4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1 026 806,4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14/93 -VI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0"/>
        <w:gridCol w:w="2445"/>
        <w:gridCol w:w="4159"/>
        <w:gridCol w:w="2069"/>
        <w:gridCol w:w="2069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9 295,1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14 204,4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17 613,0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17 103,1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243 841,8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224 355,5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7"/>
        <w:gridCol w:w="2090"/>
        <w:gridCol w:w="3079"/>
        <w:gridCol w:w="1768"/>
        <w:gridCol w:w="4031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9 295,1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243 841,8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