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dfc7" w14:textId="33dd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октября 2017 года № 19/121-VI. Зарегистрировано Департаментом юстиции Восточно-Казахстанской области 1 ноября 2017 года № 5272. Утратило силу решением маслихата города Семей области Абай от 9 ноября 2023 года № 12/71-VIII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09.11.2023 </w:t>
      </w:r>
      <w:r>
        <w:rPr>
          <w:rFonts w:ascii="Times New Roman"/>
          <w:b w:val="false"/>
          <w:i w:val="false"/>
          <w:color w:val="ff0000"/>
          <w:sz w:val="28"/>
        </w:rPr>
        <w:t>№ 12/71-VIII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25 апреля 2014 г. за № 3267, опубликовано в газетах "Семей таңы" и "Вести Семей" от 7 мая 2014 года № 35-36)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годы Великой Отечественной войны – 1,6 месячных расчетных показателей";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