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b8e2" w14:textId="003b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2017 года № 20/124-VI. Зарегистрировано Департаментом юстиции Восточно-Казахстанской области 25 декабря 2017 года № 5348. Утратило силу решением маслихата города Семей области Абай от 27 июля 2023 года № 6/45-VIII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27.07.2023 </w:t>
      </w:r>
      <w:r>
        <w:rPr>
          <w:rFonts w:ascii="Times New Roman"/>
          <w:b w:val="false"/>
          <w:i w:val="false"/>
          <w:color w:val="ff0000"/>
          <w:sz w:val="28"/>
        </w:rPr>
        <w:t>№ 6/45-VIII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маслихат города Семей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Семей.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от 7декабря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20/124-VI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Семей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города Семей,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Семей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-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