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7310" w14:textId="f0c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Приречного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2017 года № 22/137-VI. Зарегистрировано Департаментом юстиции Восточно-Казахстанской области 10 января 2018 года № 5405. Утратило силу решением маслихата города Семей Восточно-Казахстанской области от 29 декабря 2018 года № 33/219-VI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Приречного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34 460,5 тысяч тенге: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2 389,2 тысяч тенге;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3 857,3 тысяч тенге;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28 214,0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34 460,5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решением маслихата города Семей Восточно-Казахстанской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26/164-VI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</w:t>
      </w:r>
      <w:r>
        <w:rPr>
          <w:rFonts w:ascii="Times New Roman"/>
          <w:b w:val="false"/>
          <w:i w:val="false"/>
          <w:color w:val="000000"/>
          <w:sz w:val="28"/>
        </w:rPr>
        <w:t>№ 31/205-VI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2018 год в сумме 17 312,0 тысяч тенге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Шельдебаев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22/137-VI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31/205-VI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22/137-VI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22/137-VI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