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0523" w14:textId="e600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Знаменского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2017 года № 22/138-VI. Зарегистрировано Департаментом юстиции Восточно-Казахстанской области 10 января 2018 года № 5406. Утратило силу решением маслихата города Семей Восточно-Казахстанской области от 29 декабря 2018 года № 33/220-VI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 за № 5364),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Знаменского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59 538,7 тысяч тенге: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2 232,9 тысяч тенге;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1 679,5 тысяч тенге;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55 626,3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59 538,7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изменениями, внесенными решениями маслихата города Семей Восточно-Казахстанской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26/165-VI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</w:t>
      </w:r>
      <w:r>
        <w:rPr>
          <w:rFonts w:ascii="Times New Roman"/>
          <w:b w:val="false"/>
          <w:i w:val="false"/>
          <w:color w:val="000000"/>
          <w:sz w:val="28"/>
        </w:rPr>
        <w:t>№ 31/206-VI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2018 год в сумме 51 993,0 тысяч тенге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Шельдебаев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22/138-VI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Знаменского сельского округа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Семей Восточно-Казахстанской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31/206-VI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59 538,7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28 202,9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28 202,9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28 202,9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21 788,9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22/138-VI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Знаменского сельского округа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22/138-VI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Знаменского сельского округа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