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b17db" w14:textId="0eb17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14 июня 2017 года № 14/103-VI. Зарегистрировано Департаментом юстиции Восточно-Казахстанской области 28 июня 2017 года № 5110. Утратило силу решением Курчатовского городского маслихата Восточно-Казахстанской области от 20 июня 2018 года № 21/169-VI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Курчатовского городского маслихата Восточно-Казахстанской области от 20.06.2018 № 21/169-VI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(зарегистрировано в Государственном реестре нормативных правовых актов Республики Казахстан за номером 72682), Курчатовский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Курчатовского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Курчатовского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Г. Карымбаева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Курчатовского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14/103-VI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термины и понятия, которые используются в Правилах оказания социальной помощи, установления размеров и определения перечня отдельных категорий нуждающихся граждан (далее – Правила):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– комиссия, создаваемая решением акима города Курчатов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Восточно-Казахстанской области;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дни национальных и государственных праздников Республики Казахстан;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государственное учреждение "Отдел занятости и социальных программ города Курчатов", финансируемое за счет местного бюджета, осуществляющее оказание социальной помощи;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акима города Курчатов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настоящих Правил под социальной помощью понимается помощь, предоставляемая местным исполнительным органом города Курчатов (далее – МИО) в денежной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распространяются на лиц, зарегистрированных на территории города Курчатов.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полугодие).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Участковые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специальные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осуществляют свою деятельность на основании положений, утверждаемых акиматом Восточно-Казахстанской области.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помощи, установления размеров социальной помощи и порога среднедушевого дохода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категорий получателей социальной помощи: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 сироты и дети, оставшиеся без попечения родителей;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безнадзорные несовершеннолетние, в том числе с девиантным поведением;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несовершеннолетние, находящиеся в организациях образования с особым режимом содержания;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дети от рождения до трех лет с ограниченными возможностями раннего психофизического развития;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со стойкими нарушениями функций организма, обусловленные физическими и (или) умственными возможностями;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имеющие социально значимые заболевания и заболевания, представляющие опасность для окружающих;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 неспособные к самообслуживанию, в связи с преклонным возрастом, вследствие перенесенной болезни и (или) инвалидности;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подвергшиеся жестокому обращению, приведшее к социальной дезадаптации и социальной депривации;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бездомные (лица без определенного места жительства);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лица, освобожденные из мест лишения свободы;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лица, находящиеся на учете службы пробации уголовно-исполнительной инспекции;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лица, получившие ущерб вследствие стихийного бедствия или пожара;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лица (семьи), со среднедушевым доходом семьи, за квартал, предшествующий кварталу обращения, не превышающим установленного порога.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 порог среднедушевого дохода в размере двухкратной величины прожиточного минимума.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 Предельный размер социальной помощи составляет 100 месячных расчетных показателей (далее - МРП). 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Ежемесячная социальная помощь гражданам, болеющим активными формами туберкулеза, находящимся на амбулаторном лечении, в размере 6 МРП (без учета дохода семьи).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Единовременная социальная помощь к памятным датам и праздничным дням предоставляется следующим категориям граждан: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войск с территории Афганистана, день памяти воинов-интернационалистов – 15 февраля – участникам боевых действий на территории других государств – 35 МРП;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марта: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подвеской "Алтын алқа", орденами "Материнская слава" I и II степени или ранее получившим звание "Мать-героиня" – 5 МРП;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подвеской "Күміс алқа" – 5 МРП;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 – 5 МРП;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Международный день Памяти жертв радиационных аварий и катастроф – 26 апреля –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 – 35 МРП;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– 9 мая: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и участникам Великой Отечественной войны – 35 МРП;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проходившим в период Великой Отечественной войны службу в городах, участие в обороне которых засчитывалось до 1 января 1998 г. в выслугу лет для назначения пенсии на льготных условиях, установленных для военнослужащих частей действующей армии – 35 МРП;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г. в выслугу лет для назначения пенсии на льготных условиях, установленных для военнослужащих частей действующей армии – 35 МРП;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 в качестве сыновей (воспитанников) полков и юнг – 35 МРП;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– 35 МРП;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фронтов, оперативных зон флотов, а также членов экипажей судов транспортного флота, интернированных в начале Великой Отечественной войны в портах других государств – 35 МРП;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 знаком "Житель блокадного Ленинграда" – 35 МРП;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35 МРП;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супругам военнослужащих, погибших во время Великой Отечественной войны, не вступившим в повторный брак – 35 МРП;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награжденным орденами и медалями бывшего Союза ССР за самоотверженный труд и безупречную воинскую службу в тылу в годы Великой Отечественной войны – 25 МРП;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инвалидам Великой Отечественной войны – 25 МРП;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не менее 6 месяцев в годы ВОВ с 1941-1945 гг. - 4 МРП;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жертв политических репрессий – 31 мая – лицам, пострадавшим от политических репрессий – 2 МРП.</w:t>
      </w:r>
    </w:p>
    <w:bookmarkEnd w:id="59"/>
    <w:bookmarkStart w:name="z6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к памятным датам и праздничным дням, оказывается по спискам, утверждаемым акиматом города Курчатов по представлению Департамента "Межведомственный расчетный центр социальных выплат" - филиала некоммерческого акционерного общества "Государственная корпорация "Правительство для граждан" Восточно-Казахстанской области Курчатовского отделения без истребования заявлений от получателей.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социальной помощи при наступлении трудной жизненной ситуации заявитель от себя или от имени семьи представляет в уполномоченный орган заявление с приложением следующих документов: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"Типовым Правилам оказания социальной помощи, установления размеров и определения перечня отдельных категорий нуждающихся граждан", утвержденных постановлением Правительства Республики Казахстан от 21 мая 2013 года № 504;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Документы представляются в подлинниках и копиях для сверки, после чего подлинники документов возвращаются заявителю.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поступлении заявления на оказание социальной помощи при наступлении трудной жизненной ситуации уполномоченный орган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"Типовым Правилам оказания социальной помощи, установления размеров и определения перечня отдельных категорий нуждающихся граждан", утвержденных постановлением Правительства Республики Казахстан от 21 мая 2013 года № 504 и направляет их в уполномоченный орган.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Уполномоченный орган в течение одного рабочего дня со дня поступления документов от участковой комиссии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заявителя.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Отказ в оказании социальной помощи осуществляется в случаях: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порога для оказания социальной помощи.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</w:p>
    <w:bookmarkEnd w:id="82"/>
    <w:bookmarkStart w:name="z85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Социальная помощь прекращается в случаях: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города Курчатов;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90"/>
    <w:bookmarkStart w:name="z93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Курчатовского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14/103-VI</w:t>
            </w:r>
          </w:p>
        </w:tc>
      </w:tr>
    </w:tbl>
    <w:bookmarkStart w:name="z96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Курчатовского городского маслихата 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от 04 июля 2014 года № 25/180-V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3401, опубликовано в газете "7 дней" от 31 июля 2014 года № 31);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от 17 марта 2015 года № 33/233-V "О внесении изменений в решение Курчатовского городского маслихата от 04 июля 2014 года № 25/180-V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3853, опубликовано в газете "7 дней" от 30 апреля 2015 года № 18);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от 16 сентября 2016 года № 6/38-VІ "О внесении дополнения в решение Курчатовского городского маслихата от 04 июля 2014 года № 25/180-V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4686, опубликовано в газете "Мой край" от 19 октября 2016 года № 42).</w:t>
      </w:r>
    </w:p>
    <w:bookmarkEnd w:id="9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