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cbfd" w14:textId="211c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2016 года № 9/52-VI "О бюджете города Курчатов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12 сентября 2017 года № 15/114-VI. Зарегистрировано Департаментом юстиции Восточно-Казахстанской области 18 сентября 2017 года № 5212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2016 года № 9/52-VI "О бюджете города Курчатов на 2017-2019 годы" (зарегистрировано в Реестре государственной регистрации нормативных правовых актов за номером 4805, опубликовано в Эталонном контрольном банке нормативных правовых актов Республики Казахстан в электронном виде 25 января 2017 года, газете "Мой край" 18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1 552 458,5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953 566,0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15 577,7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5 115,0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–578 199,8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1 645 562,4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- 93 103,9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93 103,9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Предусмотреть в городском бюджете на 2017 год целевые текущие трансферты из областного бюджета в сумме 155 876,8 тысяч тенге.";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1 552 458,5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578 199,8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578 199,8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169"/>
        <w:gridCol w:w="5379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1 645 562,4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241 647,5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143 517,0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80 580,5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27 177,5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557 170,6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557 170,6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468 696,6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146 221,8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107 748,7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107 748,7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30 363,1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30 363,1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24 675,1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192 399,2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90 191,4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90 191,4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14 817,3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79 269,1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79 269,1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79 269,1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79 269,1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-93 103,9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