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b689" w14:textId="02db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5 апреля 2017 года № 9/3-VI. Зарегистрировано Департаментом юстиции Восточно-Казахстанской области 17 апреля 2017 года № 4959. Утратило силу - решением Риддерского городского маслихата Восточно-Казахстанской области от 27 марта 2018 года № 20/2-VI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27.03.2018 № 20/2-VI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Риддера".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ГИЛЬДЕРМАН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Риддера"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ГУ "Аппарат маслихата города Риддера" (далее - Методика) разработана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за № 14637),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"неудовлетворительно",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"эффективно",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3"/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8"/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Риддера"</w:t>
            </w:r>
          </w:p>
        </w:tc>
      </w:tr>
    </w:tbl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7"/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_____________________________________________________год 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служащего: _________________________________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6267"/>
        <w:gridCol w:w="2006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показатели *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 служащего.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3"/>
        <w:gridCol w:w="6587"/>
      </w:tblGrid>
      <w:tr>
        <w:trPr>
          <w:trHeight w:val="30" w:hRule="atLeast"/>
        </w:trPr>
        <w:tc>
          <w:tcPr>
            <w:tcW w:w="5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Риддера"</w:t>
            </w:r>
          </w:p>
        </w:tc>
      </w:tr>
    </w:tbl>
    <w:bookmarkStart w:name="z1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7"/>
    <w:bookmarkStart w:name="z12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</w:p>
    <w:bookmarkEnd w:id="118"/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880"/>
        <w:gridCol w:w="1880"/>
        <w:gridCol w:w="2165"/>
        <w:gridCol w:w="1880"/>
        <w:gridCol w:w="1880"/>
        <w:gridCol w:w="225"/>
        <w:gridCol w:w="226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Самооценка служащего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непосредственного руководителя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32"/>
        <w:gridCol w:w="6668"/>
      </w:tblGrid>
      <w:tr>
        <w:trPr>
          <w:trHeight w:val="30" w:hRule="atLeast"/>
        </w:trPr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Риддера"</w:t>
            </w:r>
          </w:p>
        </w:tc>
      </w:tr>
    </w:tbl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26"/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оцениваемого служащего:_____________________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3224"/>
        <w:gridCol w:w="4202"/>
        <w:gridCol w:w="1364"/>
        <w:gridCol w:w="1365"/>
        <w:gridCol w:w="38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целевого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самооценки служащего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оценки руководителя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Риддера"</w:t>
            </w:r>
          </w:p>
        </w:tc>
      </w:tr>
    </w:tbl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(вид оценки: квартальная/годовая и оцениваемый период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3997"/>
        <w:gridCol w:w="1603"/>
        <w:gridCol w:w="3998"/>
        <w:gridCol w:w="758"/>
      </w:tblGrid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 результатах оценки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Корректировка Комиссией результатов оценки (в случае наличия)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Рекомендации Комиссии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_______________________________Дата: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