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dcd9" w14:textId="c28d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16 марта 2017 года № 9/6-VI. Зарегистрировано Департаментом юстиции Восточно-Казахстанской области 17 апреля 2017 года № 4965. Утратило силу - решением Абайского районного маслихата Восточно-Казахстанской области от 25 апреля 2018 года № 23/5-VІ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25.04.2018 № 23/5-VІ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Абайского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9/6-VІ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Абайского районного маслихата"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Комиссии по оценке считается правомочным, если на нем присутствовали не менее двух третей ее состава.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по оценке принимается открытым голосованием.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формирует график проведения оценки по согласованию с председателем Комиссии по оценке.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Штрафные баллы выставляются за нарушения исполнительской и трудовой дисциплины.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трудовой дисциплины относятся: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согласования непосредственным руководителем оценочный лист подписывается служащим корпуса "Б".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выполнения индивидуального плана работы выставляется по следующей шкале: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согласования непосредственным руководителем оценочный лист заверяется служащим корпуса "Б".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7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9"/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Служащий корпуса "Б" вправе обжаловать результаты оценки в суде.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являются основаниями для принятия решений по выплате бонусов и обучению.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Бонусы выплачиваются служащим корпуса "Б" с результатами оценки "превосходно" и "эффективно".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Непосредственный руководитель _________________________             ___________________________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                        (фамилия, инициалы)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             дата____________________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             подпись__________________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 </w:t>
      </w:r>
    </w:p>
    <w:bookmarkEnd w:id="118"/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       Непосредственный руководитель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                   __________________________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                   (фамилия, инициалы)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                   дата______________________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             подпись_____________________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                  ____________________________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                        (фамилия, инициалы)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                   дата______________________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            подпись_____________________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</w:t>
      </w:r>
    </w:p>
    <w:bookmarkEnd w:id="147"/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_________________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при его наличии, подпись)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_________________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при его наличии, подпись)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_________________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при его наличии, подпись)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