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1269" w14:textId="d10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октября 2017 года № 16/2-VI. Зарегистрировано Департаментом юстиции Восточно-Казахстанской области 23 октября 2017 года № 5240.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5230),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2016 года № 8/3-VІ "О бюджете Абайского района на 2017-2019 годы" (зарегистрировано в Реестре государственной регистрации нормативных правовых актов за № 4811, опубликовано в газете "Абай елі" № 3 от 16 - 23 января 2017 года, № 4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3 349 573,4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337 654,0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6 532,0 тысячи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2 957 159,2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3 349 573,4 тысячи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20 534,3 тысячи тенге, в том числе: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13 500,7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Белибаев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4267"/>
        <w:gridCol w:w="2124"/>
        <w:gridCol w:w="81"/>
        <w:gridCol w:w="577"/>
        <w:gridCol w:w="81"/>
        <w:gridCol w:w="578"/>
        <w:gridCol w:w="877"/>
        <w:gridCol w:w="18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3 349 573,4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337 654,0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161 383,0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146 997,0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115 642,0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50 362,0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/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2 957 159,2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3 349 573,4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455 341,1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366 652,5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168 779,6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176 873,3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161 900,3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1 759 729,0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1 430 637,7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1 317 661,7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1 206 092,7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1 202 583,7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250 870,6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420 245,0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49 225,1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14 736,5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158 405,1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16 562,1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