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583a" w14:textId="b335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декабря 2016 года № 8/3-VІ "О бюджете Абайского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30 ноября 2017 года № 18/2-VI. Зарегистрировано Департаментом юстиции Восточно-Казахстанской области 7 декабря 2017 года № 5320. Утратило силу решением Абайского районного маслихата Восточно-Казахстанской области от 26 марта 2020 года № 45/5-VI.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Восточно-Казахстанской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45/5-VI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 </w:t>
      </w:r>
      <w:r>
        <w:rPr>
          <w:rFonts w:ascii="Times New Roman"/>
          <w:b w:val="false"/>
          <w:i/>
          <w:color w:val="000000"/>
          <w:sz w:val="28"/>
        </w:rPr>
        <w:t>ИЗ</w:t>
      </w:r>
      <w:r>
        <w:rPr>
          <w:rFonts w:ascii="Times New Roman"/>
          <w:b w:val="false"/>
          <w:i/>
          <w:color w:val="000000"/>
          <w:sz w:val="28"/>
        </w:rPr>
        <w:t>ПИ.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 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 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№ 5293),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декабря 2016 года № 8/3-VІ "О бюджете Абайского района на 2017-2019 годы" (зарегистрировано в Реестре государственной регистрации нормативных правовых актов за № 4811, опубликовано в газете "Абай елі" от 16 - 23 января 2017 года, от 24-31 января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2017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3 349 877,4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336 402,0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7 784,0 тысячи тенге;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2 957 463,2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46 623,2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3 349 877,4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20 534,3 тысячи тенге, в том числе: бюджетные кредиты – 34 035,0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13 500,7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Белибаев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8/3-VІ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611"/>
        <w:gridCol w:w="394"/>
        <w:gridCol w:w="611"/>
        <w:gridCol w:w="4520"/>
        <w:gridCol w:w="2250"/>
        <w:gridCol w:w="86"/>
        <w:gridCol w:w="86"/>
        <w:gridCol w:w="86"/>
        <w:gridCol w:w="612"/>
        <w:gridCol w:w="1491"/>
        <w:gridCol w:w="11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3 349 877,4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336 402,0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157 973,0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140 997,0</w:t>
            </w:r>
          </w:p>
        </w:tc>
      </w:tr>
      <w:tr>
        <w:trPr/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25 347,0</w:t>
            </w:r>
          </w:p>
        </w:tc>
      </w:tr>
      <w:tr>
        <w:trPr/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22 278,0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4 871,0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 государственной собственности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6 712,0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2 957 463,2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2 957 463,2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2 957 463,2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288 453,0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2 537 874,0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4 001,7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491"/>
        <w:gridCol w:w="1036"/>
        <w:gridCol w:w="1036"/>
        <w:gridCol w:w="1036"/>
        <w:gridCol w:w="5131"/>
        <w:gridCol w:w="28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3 349 877,4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458 551,4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369 117,8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20 838,6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20 659,6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172 331,6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166 951,6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175 947,6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160 974,6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89 433,6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23 673,6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39 728,0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1 757 951,4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110 243,3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94 083,0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1 428 876,1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1 315 395,1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1 204 356,1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1 200 847,1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124 749,0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13 425,4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75 713,6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250 856,6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168 548,3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68 706,0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25 845,0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29 322,8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29 842,3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24 706,3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48 907,0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126 963,0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414 640,4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168 937,9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24 225,8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131 136,2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30 137,5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44 961,0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9 592,5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35 368,5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18 830,5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137 069,0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114 640,0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10 954,0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10 088,0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10 815,7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-20 534,3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20 534,3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