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7f78" w14:textId="2547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марта 2017 года № 9/77-VI. Зарегистрировано Департаментом юстиции Восточно-Казахстанской области 28 апреля 2017 года № 4987. Утратило силу - решением Аягозского районного маслихата Восточно-Казахстанской области от 15 марта 2018 года № 20/145-VI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15.03.2018 № 20/145-VI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за номером 14637)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Аягозского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Аягозского районного маслихата от 23 декабря 2016 года № 8/70-VI "Об утверждении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№9/77-VI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за номером 14637) и определяет алгоритм оценки деятельности административных государственных служащих корпуса "Б" государственного учреждения "Аппарат Аягозского районного маслихата"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Аягозского районного маслиха, создается Комиссия по оценки, рабочим органом которой является государственное учреждение "Аппарат Аягозского районного маслихата" (далее – аппарат маслихата).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Аягозского районного маслихата путем внесения изменения в распоряжение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государственного учреждения "Аппарат Аягозского районного маслихата" (далее – главный специалист).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течении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/>
          <w:i w:val="false"/>
          <w:color w:val="000000"/>
          <w:sz w:val="28"/>
        </w:rPr>
        <w:t>,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0,4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0,6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*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/>
          <w:i w:val="false"/>
          <w:color w:val="000000"/>
          <w:sz w:val="28"/>
        </w:rPr>
        <w:t>,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специалистом предоставляет на заседание Комиссии следующие документы: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34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а также подписанный протокол заседания Комиссии хранятся в аппарате маслихата.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 государственного учреждения "Аппарат Аягозского районного маслихата"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год 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1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2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9"/>
    <w:bookmarkStart w:name="z1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Фамилия. имя, отчество (при его наличии) оцениваемого служащего: ________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8"/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1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 (годовая) и оцениваемый период (квартал и (или) год)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Комиссии:____________________________________________________________________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______________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(Фамилия, инициалы, подпись)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_____________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(Фамилия, инициалы, подпись)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_____________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(Фамилия, инициалы, подпись)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