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655b" w14:textId="8c76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23 июня 2017 года № 439. Зарегистрировано Департаментом юстиции Восточно-Казахстанской области 17 июля 2017 года № 5127. Утратило силу постановлением акимата Аягозского района области Абай от 17 июля 2024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Аягозского района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и порядок перевозки в общеобразовательные школы детей, проживающих в отдаленных населенных пунктах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Б. Нукибаева.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439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подвоза в общеобразовательные школы детей, проживающих в отдаленных населенных пунктах Аягозского района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перевозок детей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детей осуществляются автобусами, микроавтобусами, оборудованными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перевозке пассажиров и багажа автомобильным транспортом.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детей (далее – Перевозчик) является организация образования, использующая для перевозки принадлежащие ей автобусы, микроавтобусы с соблюдением требований законодательства к перевозкам пассажиров и багажа.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Автобусы, предназначенные для перевозки организованных групп детей, должны быть оборудованы проблесковым маячком желтого цвета.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этих автобусах спереди и сзади должны быть установлены опознавательные знаки "Перевозка детей".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перевозки детей допускаются водители: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Водителю автобуса при перевозке детей не допускается: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подъезде транспортного средства сопровождающие не должны допускать выхода детей ему навстречу и нахождения их у проезжей части.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Сопровождающие обеспечивают надлежащий порядок среди детей во время посадки в автобус и высадки из него, при движении автобуса и во время остановок.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поездки сопровождающие не допускают, чтобы дети: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курили, зажигали спички, зажигалки;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распивали спиртные напитки, принимали наркотические, психотропные и токсические вещества.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высадке сопровождающие не допускают, чтобы дети: 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двигаясь к двери, толкались, дрались;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спрыгивали со ступенек;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обходили транспортное средство со стороны проезжей части, выходили на нее;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устраивали подвижные игры вблизи проезжей части.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высадки сопровождающие: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пересчитывают детей, прибывших к месту назначения;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организованном порядке сопровождают их от места высадки и площадок для стоянки автобусов.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следовании группы с места высадки пешком обеспечить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 дорожного движения к пешеходам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439</w:t>
            </w:r>
          </w:p>
        </w:tc>
      </w:tr>
    </w:tbl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Аягозского района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маршрут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маршрут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Старый Майлин Майлинского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"Смешанная общеобразовательная средняя школа № 4" Южного городка города Аягоз.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"Смешанная общеобразовательная средняя школа № 4" Южного городка города Аягоз;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Старый Майлин Майлинского сельского округа Аягозского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3 километр города Аягоз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"Смешанная общеобразовательная средняя школа № 4" Южного городка города Аягоз.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"Смешанная общеобразовательная средняя школа № 4" Южного городка города Аягоз;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3 километр города Аягоз Аягозского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Карабулак Акшаулинского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"Акшаулинская общеобразовательная средняя школа" села Акшаули Акшаулинского сельского округа Аягозского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"Акшаулинская общеобразовательная средняя школа" села Акшаули Акшаулинского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Карабулак Акшаулинского сельского округа Аягозского района.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разъез Тансык Тарлаулинского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"Кызылкиянская общеобразовательная средняя школа имени К.Кадыржанова" села Тарлаулы Тарлаулинского сельского округа Аягозского района.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в 50 метрах от коммунального государственного учреждения "Кызылкиянская общеобразовательная средняя школа имени К.Кадыржанова" села Тарлаулы Тарлаулинского сельского округа Аягозского района;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Остановка разъезда Тансык Тарлаулинского сельского округа Аягозского района.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Малтугел Тарбагатайского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"Тарбагатайская общеобразовательная средняя школа" села Тарбагатай Тарбагатайского сельского округа Аягозского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"Тарбагатайская общеобразовательная средняя школа" села Тарбагатай Тарбагатайского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Малтугел Тарбагатайского сельского округа Аягозского района.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Карасу Копинского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"Площадки для откорма скота" Копинского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"Общеобразовательная средняя школа имени С.Сейфуллина" села Копа Копинского сельского округа Аягозского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"Общеобразовательная средняя школа имени С.Сейфуллина" села Копа Копинского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"Площадки для откорма скота" Копинского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Остановка: населенный пункт Карасу Копинского сельского округа Аягозского района.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5 ферма Копинского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Старая Копа Копинского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Площадка в 50 метрах от коммунального государственного учреждения "Общеобразовательная средняя школа имени С.Сейфуллина" села Копа Копинского сельского округа Аягозского района.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"Общеобразовательная средняя школа имени С.Сейфуллина" села Копа Копинского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Старая Копа Копинского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Остановка: населенный пункт 5 ферма Копинского сельского округа Аягозского района.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расположенный на расстоянии 3,5 километров от Баршатасского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"Общеобразовательная средняя школа имени О.Менаякулы" села Баршатас Баршатасского сельского округа Аягозского района.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"Общеобразовательная средняя школа имени О.Менаякулы" села Баршатас Баршатасского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расположенный на расстоянии 3,5 километров от Баршатасского сельского округа Аягозского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