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036e6" w14:textId="2b036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от 23 декабря 2016 года № 8/60-VI "О бюджете Аягозского района на 2017-2019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Восточно-Казахстанской области от 31 августа 2017 года № 14/108-VI. Зарегистрировано Департаментом юстиции Восточно-Казахстанской области 12 сентября 2017 года № 5205. Утратило силу решением Аягозского районного маслихата Восточно-Казахстанской области от 4 марта 2019 года № 35/236-VI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Аягозского районного маслихата Восточно-Казахстанской области от 04.03.2019 </w:t>
      </w:r>
      <w:r>
        <w:rPr>
          <w:rFonts w:ascii="Times New Roman"/>
          <w:b w:val="false"/>
          <w:i w:val="false"/>
          <w:color w:val="ff0000"/>
          <w:sz w:val="28"/>
        </w:rPr>
        <w:t>№ 35/236-VI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15 августа 2017 года № 13/146-VI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9 декабря 2016 года № 8/75-VI "Об областном бюджете на 2017-2019 годы" (зарегистрировано в Реестре государственной регистрации нормативных правовых актов за номером 5170) Аягозский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23 декабря 2016 года № 8/60-VI "О бюджете Аягозского района на 2017-2019 годы" (зарегистрировано в Реестре государственной регистрации нормативных правовых актов за номером 4798, опубликовано в Эталонном контрольном банке нормативных правовых актов Республики Казахстан в электронном виде 17 января 2017 года, газете "Аягөз жаңалықтары" от 14 января 2017 года № 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2017-2019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2017 год в следующих объемах: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10886357,5 тысяч тенге, в том числе: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4168895,4 тысяч тенге;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13988,2 тысяч тенге;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27590,0 тысяч тенге;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6675883,9 тысяч тенге;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11111883,5 тысяч тенге;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– 9219,0 тысяч тенге, в том числе: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13717,0 тысяч тенге;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4498,0 тысяч тенге;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– 0,0 тысяч тенге, в том числе: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(профицит) бюджета – - 234745,0 тысяч тенге;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(использование профицита) бюджета – 234745,0 тысяч тенге.";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2017 года.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Имангалиева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Аягозского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14/108-VI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августа 2017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8/60-VI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декабря 2016 года </w:t>
            </w:r>
          </w:p>
        </w:tc>
      </w:tr>
    </w:tbl>
    <w:bookmarkStart w:name="z2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Аягозского района на 2017 год      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2"/>
        <w:gridCol w:w="856"/>
        <w:gridCol w:w="552"/>
        <w:gridCol w:w="856"/>
        <w:gridCol w:w="6331"/>
        <w:gridCol w:w="315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10886357,5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4168895,4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1020142,4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1020142,4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облагаемых у источника выплаты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850538,4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167736,0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 иностранных граждан, не облагаемых у источника выплаты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1868,0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710637,0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710637,0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710637,0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2331323,0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2195300,0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юридических лиц и индивидуальных предпринимателей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2195300,0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23952,0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физических лиц на земли населенных пунктов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налог, за исключением земельного налога с физических лиц на земли населенных пунктов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23952,0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107582,0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15031,0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92551,0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4489,0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4489,0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94993,0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8411,0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 (за исключением авиационного) и дизельное топливо, произведенных на территории Республики Казахстан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8411,0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42650,0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42650,0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42293,0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Лицензионный сбор за право занятия отдельными видами деятельности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24712,0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сбор, зачисляемый в местный бюджет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17581,0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1639,0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Фиксированный налог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1639,0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налоговые поступления в местный бюджет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11800,0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11800,0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зачисляемая в местный бюджет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11800,0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13988,2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3976,2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274,0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коммунальных государственных предприятий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274,0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3523,0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3220,0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жилищ из жилищного фонда,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303,0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32,2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местного бюджета физическим лицам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32,2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147,0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бесхозяйного имущества, имущества, безвозмездно перешедшего в установленном порядке в коммунальную собственность, безнадзорных животных, находок,а также имущества, перешедшего по праву наследования к государству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сервитут по земельным участкам, находящихся в коммунальной собственности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131,0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предоставляемых государственными учреждениями, финансируемыми из местного бюджета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штрафы, пени, санкции, взыскания, налагаемые государственными учреждениями, финансируемыми из местного бюджета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 по бюджетным кредитам (займам), выданным из местного бюджета специализированным организациям, физическим лицам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27590,0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гражданам квартир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27590,0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27391,0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27391,0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199,0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199,0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6675883,9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6675883,9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6675883,9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665127,0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2656229,9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3354527,0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2"/>
        <w:gridCol w:w="491"/>
        <w:gridCol w:w="1035"/>
        <w:gridCol w:w="1035"/>
        <w:gridCol w:w="1035"/>
        <w:gridCol w:w="5135"/>
        <w:gridCol w:w="280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11111883,5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692397,2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548162,9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162920,6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146107,6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16813,0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356984,3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344704,3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135234,3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26151,0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26151,0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44391,0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43521,0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64692,3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 и жилищной инспекции 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36512,3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6981,0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6981,0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6981,0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7573,0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7573,0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5163,7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5163,7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5163,7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5163,7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5172246,0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578795,0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578795,0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170509,0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408286,0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4233474,3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157678,0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157678,0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3914163,8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3841695,8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3832429,8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72468,0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160659,5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160659,5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160659,5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359976,7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359976,7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130955,0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18896,3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177676,4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755595,6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184998,7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182225,0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90519,0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Өрлеу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66706,0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2773,7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2773,7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503009,9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503009,9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203914,0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Общественные работы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подготовка и переподготовка безработных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153221,0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меры по социальной защите граждан в сфере занятости населения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78167,9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61232,0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бюджета района (города областного значения)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16935,9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12192,0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49564,0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49564,0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56836,0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56836,0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45153,0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10382,0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34771,0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67587,0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67587,0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47964,0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2409708,9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191703,0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191703,0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служебного жилища, развитие инженерно-коммуникационной инфраструктуры и строительство, достройка общежитий для молодежи в рамках Программы развития продуктивной занятости и массового предпринимательства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145733,0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145733,0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1983025,7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1983025,7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19480,1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коммунального хозяйства 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16493,0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1229882,3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1093553,0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136329,3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717170,3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642282,0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74888,3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234980,2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193305,0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'Освещение улиц населенных пунктов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57352,2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'Содержание мест захоронений и погребение безродных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132452,8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41675,2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26175,2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416520,5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222582,0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222582,0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222582,0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55466,2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33422,3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21386,3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22043,9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22043,9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79460,0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52374,0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51601,0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59012,3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35495,3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12587,3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19012,0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201272,0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168129,0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168129,0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по идентификации сельскохозяйственных животных 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130695,0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21352,0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325254,1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317054,1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194304,1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188349,1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122750,0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122750,0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812576,6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812576,6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30924,9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30924,9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Чрезвычайный резерв местного исполнительного органа района (города областного значения) для ликвидации чрезвычайных ситуаций природного и техногенного характера на территории района (города областного значения)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21924,9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 на неотложные затраты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 на исполнение обязательств по решениям судов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781651,7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26044,8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Программы развития регионов до 2020 года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755606,9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654525,6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101081,3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32,2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32,2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32,2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32,2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306562,7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306562,7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306562,7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7006,7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использованных не по целевому назначению целевых трансфертов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299270,0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9219,0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кредитов из республиканского бюджета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ІҮ. Сальдо по операциям с финансовыми активами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Ү. Дефицит ( профицит) бюджета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-234745,0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ҮІ. Финансирование дефицита (использование профицита бюджета 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234745,0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225629,0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225629,0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225629,0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