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fef08" w14:textId="e2fef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23 декабря 2016 года № 8/60-VI "О бюджете Аягозского района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16 октября 2017 года № 15/114-VI. Зарегистрировано Департаментом юстиции Восточно-Казахстанской области 18 октября 2017 года № 5235. Утратило силу решением Аягозского районного маслихата Восточно-Казахстанской области от 4 марта 2019 года № 35/236-VI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Аягозского районного маслихата Восточно-Казахстанской области от 04.03.2019 </w:t>
      </w:r>
      <w:r>
        <w:rPr>
          <w:rFonts w:ascii="Times New Roman"/>
          <w:b w:val="false"/>
          <w:i w:val="false"/>
          <w:color w:val="ff0000"/>
          <w:sz w:val="28"/>
        </w:rPr>
        <w:t>№ 35/236-VI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6 октября 2017 года № 14/155-VI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2016 года № 8/75-VI "Об областном бюджете на 2017-2019 годы" (зарегистрировано в Реестре государственной регистрации нормативных правовых актов за номером 5230) Аягозский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23 декабря 2016 года № 8/60-VI "О бюджете Аягозского района на 2017-2019 годы" (зарегистрировано в Реестре государственной регистрации нормативных правовых актов за номером 4798, опубликовано в Эталонном контрольном банке нормативных правовых актов Республики Казахстан в электронном виде 17 января 2017 года, газете "Аягөз жаңалықтары" от 14 января 2017 года № 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10739568,2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3934958,2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35971,7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34356,5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6734281,8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10965094,2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5576,5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13717,0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8140,5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0,0 тысяч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- 231102,5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231102,5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Дюсенбаев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Аягозского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15/114 -VI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октября 2017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8/60-VI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2016 года </w:t>
            </w:r>
          </w:p>
        </w:tc>
      </w:tr>
    </w:tbl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Аягозского района на 2017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846"/>
        <w:gridCol w:w="545"/>
        <w:gridCol w:w="846"/>
        <w:gridCol w:w="6404"/>
        <w:gridCol w:w="31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10739568,2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3934958,2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886230,8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886230,8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763470,8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119672,0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649796,4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649796,4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649796,4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2315608,0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2188894,0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2188300,0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19558,0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19298,0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102167,0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13631,0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88536,0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68523,0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28050,0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28050,0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31853,0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22072,0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35971,7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3066,2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бесхозяйного имущества, имущества, безвозмездно перешедшего в установленном порядке в коммунальную собственность, безнадзорных животных, находок,а также имущества, перешедшего по праву наследования к государству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находящихся в коммунальной собственности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предоставляемых государственными учреждениями, финансируемыми из местного бюджета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31662,0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31662,0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31662,0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34356,5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гражданам квартир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34356,5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33757,5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33757,5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6734281,8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6734281,8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6734281,8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669230,9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2710523,9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3354527,0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491"/>
        <w:gridCol w:w="1035"/>
        <w:gridCol w:w="1035"/>
        <w:gridCol w:w="1035"/>
        <w:gridCol w:w="5135"/>
        <w:gridCol w:w="280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10965094,2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679115,1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555780,8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171397,7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147615,7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355991,1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 , сельского округа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343647,1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117534,3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46692,3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36512,3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5169146,7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581488,3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581488,3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173202,3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408286,0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4241638,5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157678,0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157678,0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3924927,8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3852459,8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3842106,8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158532,7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158532,7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158532,7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346019,9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346019,9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121535,7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18808,8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173226,4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759358,5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191185,2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186825,0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92519,0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503153,3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503153,3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подготовка и переподготовка безработных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150952,0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меры по социальной защите граждан в сфере занятости населения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76549,9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бюджета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16935,9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56788,5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56788,5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50076,9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9867,9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2426130,7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176203,0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176203,0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145733,0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145733,0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2033751,7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2033751,7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19479,1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коммунального хозяйства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1223093,3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1093553,0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129540,3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775953,3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642282,0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133671,3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216176,0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178827,8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57352,2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119431,1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37348,2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23081,2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407463,0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231110,5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231110,5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231110,5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38066,2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33422,3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22075,3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61648,3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37827,3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12737,3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199317,6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168074,6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168074,6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28463,6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130695,0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258589,4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250389,4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127639,4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121684,4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122750,0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122750,0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796916,6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796916,6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17664,9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17664,9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13664,9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779251,7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 до 2020 года.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23644,8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755606,9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654525,6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101081,3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249696,7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249696,7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249696,7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241991,0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кредитов,выданных из местного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Сальдо по операциям с финансовыми активами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Дефицит ( профицит)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-231102,5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ҮІ. Финансирование дефицита (использование профицита бюджета 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231102,5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кредитов,выданных из местного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225629,0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225629,0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