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c26f" w14:textId="563c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2017 года № 17/125-VI. Зарегистрировано Департаментом юстиции Восточно-Казахстанской области 28 декабря 2017 года № 5372. Утратило силу - решением Аягозского районного маслихата Восточно-Казахстанской области от 24 декабря 2018 года № 33/214-VI.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33/214-VI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5341)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9896452,0 тысяч тенге, в том числе: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4309062,6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26707,9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24920,0 тысяч тенге;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5535761,5 тысяч тенге;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9911776,9 тысяч тенге;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9967,0 тысяч тенге, в том числе: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15374,0 тысяч тенге;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5407,0 тысяч тенге;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- 25291,9 тысяч тенге;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25291,9 тысяч тенге, в том числе: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15210,0 тысяч тенге;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5407,0 тысяч тенге;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15488,9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31/203-VI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объемы субвенций, передаваемые из районного бюджета в бюджеты города, поселка и сельских округов, в сумме 570283,0 тысяч тенге в том,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Аягоз - 446577,0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поселковый округ - 25829,0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Баршатасский сельский округ - 22590,0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Мамырсуский сельский округ - 29808,0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Тарлаулинский сельский округ - 24382,0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сельский округ - 21097,0 тысяч тенге.</w:t>
      </w:r>
    </w:p>
    <w:bookmarkStart w:name="z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нормативы распределения доходов на 2018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23/264-VI "О внесении изменений в решение Восточно-Казахстанского областного маслихата от 13 декабря 2017 года №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5682):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- 52,0 %;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- 52,0 %.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Аягозского районного маслихата Восточно-Казахстанской области от 22.10.2018 </w:t>
      </w:r>
      <w:r>
        <w:rPr>
          <w:rFonts w:ascii="Times New Roman"/>
          <w:b w:val="false"/>
          <w:i w:val="false"/>
          <w:color w:val="000000"/>
          <w:sz w:val="28"/>
        </w:rPr>
        <w:t>№ 29/197-VI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 субвенции в сумме 3342239,0 тысяч тенге.</w:t>
      </w:r>
    </w:p>
    <w:bookmarkEnd w:id="23"/>
    <w:bookmarkStart w:name="z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 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2018 год в сумме 136147,0 тысяч тенге.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местных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погашение долга местного исполнительного органа перед вышестоящим бюджетом в сумме 5407,0 тысяч тенге.</w:t>
      </w:r>
    </w:p>
    <w:bookmarkEnd w:id="27"/>
    <w:bookmarkStart w:name="z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31/203-VI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67"/>
        <w:gridCol w:w="559"/>
        <w:gridCol w:w="867"/>
        <w:gridCol w:w="6567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9896452,0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4309062,6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721469,6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721469,6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716466,6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584693,1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584693,1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584693,1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2911341,4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2888435,4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2888151,4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77139,5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5535761,5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5535761,5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5535761,5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975921,5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1217601,0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9911776,9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4457215,2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4258695,2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4003357,2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-25291,9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901"/>
        <w:gridCol w:w="581"/>
        <w:gridCol w:w="901"/>
        <w:gridCol w:w="634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8456086,0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5146378,0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1246520,0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1014835,0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1014835,0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1014835,0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2657577,0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2510616,0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2505385,0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 выданным из местного бюджета специализированным организациям,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 местности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    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   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    Дефицит ( 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ҮІ.    Финансирование дефицита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  бюджета 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901"/>
        <w:gridCol w:w="581"/>
        <w:gridCol w:w="901"/>
        <w:gridCol w:w="634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8746973,0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5435875,0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1443320,0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1443320,0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1308846,0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2843601,0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2686359,0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2680762,0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 выданным из местного бюджета специализированным организациям, физическим лицам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 местности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 села, сельского 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 в рамках Программы "Развитие регионов"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    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   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    Дефицит ( 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ҮІ.    Финансирование дефицита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  бюджета 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Пречень бюджетных программ Аягозского района на 2018 года не подлежащие секвестрированию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