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bdf6" w14:textId="86ab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29 декабря 2017 года № 18/133-VI. Зарегистрировано Департаментом юстиции Восточно-Казахстанской области 15 января 2018 года № 5427. Утратило силу решением Аягозского районного маслихата Восточно-Казахстанской области от 29 декабря 2018 года № 33/223-VI.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5372)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"/>
    <w:bookmarkStart w:name="z4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724050,7 тысяч тенге, в том числе:</w:t>
      </w:r>
    </w:p>
    <w:bookmarkEnd w:id="2"/>
    <w:bookmarkStart w:name="z4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189896,5 тысяч тенге;</w:t>
      </w:r>
    </w:p>
    <w:bookmarkEnd w:id="3"/>
    <w:bookmarkStart w:name="z4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3035,0 тысяч тенге;</w:t>
      </w:r>
    </w:p>
    <w:bookmarkEnd w:id="4"/>
    <w:bookmarkStart w:name="z4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4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531119,2 тысяч тенге;</w:t>
      </w:r>
    </w:p>
    <w:bookmarkEnd w:id="6"/>
    <w:bookmarkStart w:name="z4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724050,7 тысяч тенге;</w:t>
      </w:r>
    </w:p>
    <w:bookmarkEnd w:id="7"/>
    <w:bookmarkStart w:name="z4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4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4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4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4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4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4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4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4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4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4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Аягоз на 2018 год объемы субвенции в сумме 446577,0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Актогайского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0"/>
    <w:bookmarkStart w:name="z48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60659,1 тысяч тенге, в том числе:</w:t>
      </w:r>
    </w:p>
    <w:bookmarkEnd w:id="21"/>
    <w:bookmarkStart w:name="z48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15397,0 тысяч тенге;</w:t>
      </w:r>
    </w:p>
    <w:bookmarkEnd w:id="22"/>
    <w:bookmarkStart w:name="z48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12093,7 тысяч тенге;</w:t>
      </w:r>
    </w:p>
    <w:bookmarkEnd w:id="23"/>
    <w:bookmarkStart w:name="z48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4"/>
    <w:bookmarkStart w:name="z48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33168,4 тысяч тенге;</w:t>
      </w:r>
    </w:p>
    <w:bookmarkEnd w:id="25"/>
    <w:bookmarkStart w:name="z48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60659,1 тысяч тенге;</w:t>
      </w:r>
    </w:p>
    <w:bookmarkEnd w:id="26"/>
    <w:bookmarkStart w:name="z48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7"/>
    <w:bookmarkStart w:name="z48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8"/>
    <w:bookmarkStart w:name="z48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9"/>
    <w:bookmarkStart w:name="z48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30"/>
    <w:bookmarkStart w:name="z49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1"/>
    <w:bookmarkStart w:name="z4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2"/>
    <w:bookmarkStart w:name="z49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3"/>
    <w:bookmarkStart w:name="z4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34"/>
    <w:bookmarkStart w:name="z49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5"/>
    <w:bookmarkStart w:name="z49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6"/>
    <w:bookmarkStart w:name="z49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Актогайского поселкового округа на 2018 год объемы субвенции в сумме 25829,0 тысяч тенге.</w:t>
      </w:r>
    </w:p>
    <w:bookmarkEnd w:id="38"/>
    <w:bookmarkStart w:name="z3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Баршатасского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9"/>
    <w:bookmarkStart w:name="z49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27950,1 тысяч тенге, в том числе:</w:t>
      </w:r>
    </w:p>
    <w:bookmarkEnd w:id="40"/>
    <w:bookmarkStart w:name="z4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41"/>
    <w:bookmarkStart w:name="z4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1083,2 тысяч тенге;</w:t>
      </w:r>
    </w:p>
    <w:bookmarkEnd w:id="42"/>
    <w:bookmarkStart w:name="z5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3"/>
    <w:bookmarkStart w:name="z5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25366,9 тысяч тенге;</w:t>
      </w:r>
    </w:p>
    <w:bookmarkEnd w:id="44"/>
    <w:bookmarkStart w:name="z5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27950,1 тысяч тенге;</w:t>
      </w:r>
    </w:p>
    <w:bookmarkEnd w:id="45"/>
    <w:bookmarkStart w:name="z5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6"/>
    <w:bookmarkStart w:name="z5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7"/>
    <w:bookmarkStart w:name="z5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8"/>
    <w:bookmarkStart w:name="z5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9"/>
    <w:bookmarkStart w:name="z5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0"/>
    <w:bookmarkStart w:name="z5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1"/>
    <w:bookmarkStart w:name="z5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2"/>
    <w:bookmarkStart w:name="z5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53"/>
    <w:bookmarkStart w:name="z5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4"/>
    <w:bookmarkStart w:name="z5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5"/>
    <w:bookmarkStart w:name="z5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Баршатасского сельского округа на 2018 год объемы субвенции в сумме 22590,0 тысяч тенге.</w:t>
      </w:r>
    </w:p>
    <w:bookmarkEnd w:id="57"/>
    <w:bookmarkStart w:name="z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Мамырсуского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 оответственно, в том числе на 2018 год в следующих объемах: </w:t>
      </w:r>
    </w:p>
    <w:bookmarkEnd w:id="58"/>
    <w:bookmarkStart w:name="z5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37977,7 тысяч тенге, в том числе:</w:t>
      </w:r>
    </w:p>
    <w:bookmarkEnd w:id="59"/>
    <w:bookmarkStart w:name="z5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3440,0 тысяч тенге;</w:t>
      </w:r>
    </w:p>
    <w:bookmarkEnd w:id="60"/>
    <w:bookmarkStart w:name="z5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3628,0 тысяч тенге;</w:t>
      </w:r>
    </w:p>
    <w:bookmarkEnd w:id="61"/>
    <w:bookmarkStart w:name="z5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5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30909,7 тысяч тенге;</w:t>
      </w:r>
    </w:p>
    <w:bookmarkEnd w:id="63"/>
    <w:bookmarkStart w:name="z5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37977,7 тысяч тенге;</w:t>
      </w:r>
    </w:p>
    <w:bookmarkEnd w:id="64"/>
    <w:bookmarkStart w:name="z5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5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5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5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5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5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0"/>
    <w:bookmarkStart w:name="z5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1"/>
    <w:bookmarkStart w:name="z52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72"/>
    <w:bookmarkStart w:name="z52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3"/>
    <w:bookmarkStart w:name="z52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4"/>
    <w:bookmarkStart w:name="z5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00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Мамырсуского сельского округа на 2018 год объемы субвенции в сумме 29808,0 тысяч тенге.</w:t>
      </w:r>
    </w:p>
    <w:bookmarkEnd w:id="76"/>
    <w:bookmarkStart w:name="z6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Тарлаулинского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77"/>
    <w:bookmarkStart w:name="z4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28400,7 тысяч тенге, в том числе:</w:t>
      </w:r>
    </w:p>
    <w:bookmarkEnd w:id="78"/>
    <w:bookmarkStart w:name="z4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1150,0 тысяч тенге;</w:t>
      </w:r>
    </w:p>
    <w:bookmarkEnd w:id="79"/>
    <w:bookmarkStart w:name="z4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730,9 тысяч тенге;</w:t>
      </w:r>
    </w:p>
    <w:bookmarkEnd w:id="80"/>
    <w:bookmarkStart w:name="z4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1"/>
    <w:bookmarkStart w:name="z4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26519,8 тысяч тенге;</w:t>
      </w:r>
    </w:p>
    <w:bookmarkEnd w:id="82"/>
    <w:bookmarkStart w:name="z4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28400,7 тысяч тенге;</w:t>
      </w:r>
    </w:p>
    <w:bookmarkEnd w:id="83"/>
    <w:bookmarkStart w:name="z4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43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43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43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7"/>
    <w:bookmarkStart w:name="z43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8"/>
    <w:bookmarkStart w:name="z44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89"/>
    <w:bookmarkStart w:name="z44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90"/>
    <w:bookmarkStart w:name="z44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91"/>
    <w:bookmarkStart w:name="z44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2"/>
    <w:bookmarkStart w:name="z44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3"/>
    <w:bookmarkStart w:name="z44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Аягозского районного маслихата Восточно-Казахстанской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30/200-VI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бюджете Тарлаулинского сельского округа на 2018 год объемы субвенции в сумме 24382,0 тысяч тенге.</w:t>
      </w:r>
    </w:p>
    <w:bookmarkEnd w:id="95"/>
    <w:bookmarkStart w:name="z7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Тарбагатайского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96"/>
    <w:bookmarkStart w:name="z44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26269,6 тысяч тенге, в том числе:</w:t>
      </w:r>
    </w:p>
    <w:bookmarkEnd w:id="97"/>
    <w:bookmarkStart w:name="z44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1791,0 тысяч тенге;</w:t>
      </w:r>
    </w:p>
    <w:bookmarkEnd w:id="98"/>
    <w:bookmarkStart w:name="z44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576,3 тысяч тенге;</w:t>
      </w:r>
    </w:p>
    <w:bookmarkEnd w:id="99"/>
    <w:bookmarkStart w:name="z44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0"/>
    <w:bookmarkStart w:name="z45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23902,3 тысяч тенге;</w:t>
      </w:r>
    </w:p>
    <w:bookmarkEnd w:id="101"/>
    <w:bookmarkStart w:name="z45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26269,6 тысяч тенге;</w:t>
      </w:r>
    </w:p>
    <w:bookmarkEnd w:id="102"/>
    <w:bookmarkStart w:name="z45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3"/>
    <w:bookmarkStart w:name="z45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4"/>
    <w:bookmarkStart w:name="z45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5"/>
    <w:bookmarkStart w:name="z45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6"/>
    <w:bookmarkStart w:name="z45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7"/>
    <w:bookmarkStart w:name="z45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8"/>
    <w:bookmarkStart w:name="z45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09"/>
    <w:bookmarkStart w:name="z45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10"/>
    <w:bookmarkStart w:name="z46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1"/>
    <w:bookmarkStart w:name="z46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2"/>
    <w:bookmarkStart w:name="z4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Аягозского районного маслихата Восточно-Казахстанской области от 09.11.2018 </w:t>
      </w:r>
      <w:r>
        <w:rPr>
          <w:rFonts w:ascii="Times New Roman"/>
          <w:b w:val="false"/>
          <w:i w:val="false"/>
          <w:color w:val="000000"/>
          <w:sz w:val="28"/>
        </w:rPr>
        <w:t>№ 30/200-VI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бюджете Тарбагатайского сельского округа на 2018 год объемы субвенции в сумме 21097,0 тысяч тенге.</w:t>
      </w:r>
    </w:p>
    <w:bookmarkEnd w:id="114"/>
    <w:bookmarkStart w:name="z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9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2018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729"/>
        <w:gridCol w:w="469"/>
        <w:gridCol w:w="729"/>
        <w:gridCol w:w="7741"/>
        <w:gridCol w:w="2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724050,7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105599,5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84210,5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67360,5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531119,2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531119,2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531119,2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84542,2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724050,7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44663,7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370873,2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370873,2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370873,2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307641,5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9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2019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925"/>
        <w:gridCol w:w="651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751461,0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271267,0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477837,0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751461,0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 бюджета )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9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2020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925"/>
        <w:gridCol w:w="596"/>
        <w:gridCol w:w="925"/>
        <w:gridCol w:w="651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135101,0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107378,0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85469,0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511286,0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804063,0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 бюджета )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0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2018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33168,4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7339,4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21853,7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27017,4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17765,8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0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2019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 бюджета)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04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   Финансирование дефицита (использование профицита бюджета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0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2018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27950,1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0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 бюджета)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1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2020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  (использование профицита бюджета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1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2018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Аягозского районного маслихата Восточно-Казахстанской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32/211-VI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37977,7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1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 бюджета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18/133-VI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1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 бюджета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1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2018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Аягозского районного маслихата Восточно-Казахстанской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30/200-VI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2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2019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 бюджета)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2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2020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Фи­нан­си­ро­ва­ние де­фи­ци­та (ис­поль­зо­ва­ние про­фи­ци­та бюд­же­та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Ис­поль­зу­е­мые остат­ки бюд­жет­ных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2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2018 год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Аягозского районного маслихата Восточно-Казахстанской области от 09.11.2018 </w:t>
      </w:r>
      <w:r>
        <w:rPr>
          <w:rFonts w:ascii="Times New Roman"/>
          <w:b w:val="false"/>
          <w:i w:val="false"/>
          <w:color w:val="ff0000"/>
          <w:sz w:val="28"/>
        </w:rPr>
        <w:t>№ 30/200-VI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26269,6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2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2019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18/133-VI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</w:p>
        </w:tc>
      </w:tr>
    </w:tbl>
    <w:bookmarkStart w:name="z12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51"/>
        <w:gridCol w:w="613"/>
        <w:gridCol w:w="951"/>
        <w:gridCol w:w="6691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 бюджета 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