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7710a" w14:textId="ad771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улице в селе Мадениет Мадениетского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Мадениетского сельского округа Аягозского района Восточно-Казахстанской области от 9 января 2017 года № 1. Зарегистрировано Департаментом юстиции Восточно-Казахстанской области 8 февраля 2017 года № 4877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заключением Восточно-Казахстанской областной ономастической комиссии от 1 ноября 2016 года и с учетом мнения населения соответствующей территории, аким Мадениетского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Присвоить наименование безымянной улице в селе Мадениет Мадениетского сельского округа Аягозского района – имя ветерана Великой Отечественной войны "Қожасбаев Шынарбек".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возложить на главного специалиста аппарата акима Мадениетского сельского округа К.Абеуову.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Мадениетского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