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76c35" w14:textId="b476c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акима Бескарагайского района", исполнительных органов, финансируемых из местного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Бескарагайского районного акимата Восточно-Казахстанской области от 17 марта 2017 года № 84. Зарегистрировано Департаментом юстиции Восточно-Казахстанской области 17 апреля 2017 года № 4960. Утратило силу - постановлением Бескарагайского районного акимата Восточно-Казахстанской области от 29 мая 2018 года № 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Бескарагайского района Восточно-Казахстанской области от 29.05.2018 </w:t>
      </w:r>
      <w:r>
        <w:rPr>
          <w:rFonts w:ascii="Times New Roman"/>
          <w:b w:val="false"/>
          <w:i w:val="false"/>
          <w:color w:val="ff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Республики Казахстан", пунктом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утвержденным Приказом Председателя Агенства Республики Казахстан по делам государственной службы и противодействию коррупции от 29 декабря 2016 года №110 (зарегистрированным в Реестре государственной регистрации нормативных правовых актов за номером 14637), акимат Бескарагайского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акима Бескарагайского района", исполнительных органов, финансируемых из местного бюджета.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Глазинского Т.Н.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акима Бескарагайского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Е.Рахметуллин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марта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Методику оценки деятельности административных государственных служащих корпуса "Б" государственного учреждения "Аппарат акима Бескарагайского района", исполнительных органов, финансируемых из местного бюджета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Методику оценки деятельности административных государственных служащих корпуса "Б" государственного учреждения "Аппарат акима Бескарагайского района", исполнительных органов, финансируемых из местного бюджета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утвержденным Приказом Председателя Агентства Республики Казахстан по делам государственной службы и противодействую коррупции от 29 декабря 2016 года №110 (зарегистрированным в Реестре государственной регистрации нормативных правовых актов за номером 14637) и определяет алгоритм оценки деятельности административных государственных служащих корпуса "Б" государственного учреждения "Аппарат акима Бескарагайского района", исполнительных органов, финансируемых из местного бюджета (далее – служащие корпуса "Б").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руководителей местных исполнительных органов района, финансируемых из местного бюджета оценка проводится акимом района либо по его уполномочию одним из его заместителей.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отдел кадровой службы и управление персоналом аппарата акима района.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кадровой службы и управление персоналом аппарата акима района. Секретарь Комиссии по оценке не принимает участие в голосовании.</w:t>
      </w:r>
    </w:p>
    <w:bookmarkEnd w:id="24"/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отдел кадровой службы и управление персоналом аппарата акима района. Второй экземпляр находится у руководителя структурного подразделения служащего корпуса "Б".</w:t>
      </w:r>
    </w:p>
    <w:bookmarkEnd w:id="29"/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Отдел кадровой службы и управление персоналом аппарата акима района формирует график проведения оценки по согласованию с председателем Комиссии по оценке.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кадровой службы и управление персоналом аппарата акима района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2"/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канцелярии аппарата акима района и непосредственного руководителя служащего корпуса "Б".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отдела кадровой службы и управление персоналом аппарата акима района и непосредственного руководителя служащего корпуса "Б".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службой управления персоналом,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Отказ служащего корпуса "Б" от подписания оценочного листа </w:t>
      </w:r>
      <w:r>
        <w:rPr>
          <w:rFonts w:ascii="Times New Roman"/>
          <w:b w:val="false"/>
          <w:i w:val="false"/>
          <w:color w:val="000000"/>
          <w:sz w:val="28"/>
        </w:rPr>
        <w:t>не является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6"/>
    <w:bookmarkStart w:name="z6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работником отдела кадровой службы и управление персоналом аппарата акима района и непосредственным руководителем служащего корпуса "Б" в произвольной форме составляется акт об отказе от ознакомления.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отделом кадровой службы и управление персоналом аппарата акима района не позднее пяти рабочих дней до заседания Комиссии по оценке по следующей формуле: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77"/>
    <w:bookmarkStart w:name="z81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Отдел кадровой службы и управление персоналом аппарата акима района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кадровой службы и управление персоналом аппарата акима района предоставляет на заседание Комиссии следующие документы: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Отдел кадровой службы и управление персоналом аппарата акима района ознакамливает служащего корпуса "Б" с результатами оценки в течение двух рабочих дней со дня ее завершения.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отдела кадровой службы и управление персоналом аппарата акима района в произвольной форме составляется акт об отказе от ознакомления.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отделе кадровой службы и управление персоналом аппарата акима района.</w:t>
      </w:r>
    </w:p>
    <w:bookmarkEnd w:id="91"/>
    <w:bookmarkStart w:name="z95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96"/>
    <w:bookmarkStart w:name="z100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Методику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служащих 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Бескарагайского района",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</w:tbl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5"/>
    <w:bookmarkStart w:name="z110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106"/>
    <w:bookmarkStart w:name="z111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_________________________________________________год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служащего) _____________________________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________________________________________________________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____________________________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_____________________________________________________________________</w:t>
      </w:r>
      <w:r>
        <w:rPr>
          <w:rFonts w:ascii="Times New Roman"/>
          <w:b/>
          <w:i w:val="false"/>
          <w:color w:val="000000"/>
          <w:sz w:val="28"/>
        </w:rPr>
        <w:t>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5"/>
        <w:gridCol w:w="6445"/>
      </w:tblGrid>
      <w:tr>
        <w:trPr>
          <w:trHeight w:val="30" w:hRule="atLeast"/>
        </w:trPr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Методику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</w:tbl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14"/>
    <w:bookmarkStart w:name="z120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15"/>
    <w:bookmarkStart w:name="z121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___________________________________квартал ____ года</w:t>
      </w:r>
      <w:r>
        <w:br/>
      </w:r>
      <w:r>
        <w:rPr>
          <w:rFonts w:ascii="Times New Roman"/>
          <w:b/>
          <w:i w:val="false"/>
          <w:color w:val="000000"/>
        </w:rPr>
        <w:t xml:space="preserve"> (оцениваемый период)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 _____________________________________________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Методику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 района",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</w:tbl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3"/>
    <w:bookmarkStart w:name="z130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</w:t>
      </w:r>
    </w:p>
    <w:bookmarkEnd w:id="124"/>
    <w:bookmarkStart w:name="z131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 год</w:t>
      </w:r>
      <w:r>
        <w:br/>
      </w:r>
      <w:r>
        <w:rPr>
          <w:rFonts w:ascii="Times New Roman"/>
          <w:b/>
          <w:i w:val="false"/>
          <w:color w:val="000000"/>
        </w:rPr>
        <w:t xml:space="preserve"> (оцениваемый год)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 __________________________________________________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________________________________________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до 5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… 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42"/>
        <w:gridCol w:w="6358"/>
      </w:tblGrid>
      <w:tr>
        <w:trPr>
          <w:trHeight w:val="30" w:hRule="atLeast"/>
        </w:trPr>
        <w:tc>
          <w:tcPr>
            <w:tcW w:w="5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</w:t>
            </w:r>
          </w:p>
        </w:tc>
        <w:tc>
          <w:tcPr>
            <w:tcW w:w="6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Методику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 района",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</w:tbl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32"/>
    <w:bookmarkStart w:name="z140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33"/>
    <w:bookmarkStart w:name="z141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</w:t>
      </w:r>
    </w:p>
    <w:bookmarkEnd w:id="134"/>
    <w:bookmarkStart w:name="z142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(вид оценки: квартальная/годовая и оцениваемый период (квартал и (или) год)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8"/>
        <w:gridCol w:w="4156"/>
        <w:gridCol w:w="1698"/>
        <w:gridCol w:w="3788"/>
        <w:gridCol w:w="960"/>
      </w:tblGrid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__________________________________ Дата: ___________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(фамилия, инициалы, подпись)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_______________________________ Дата: ___________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(фамилия, инициалы, подпись)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_______________________________________ Дата: ___________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(фамилия, инициалы, подпись)</w:t>
      </w:r>
    </w:p>
    <w:bookmarkEnd w:id="1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