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c83" w14:textId="07f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15 мая 2017 года № 185. Зарегистрировано Департаментом юстиции Восточно-Казахстанской области 23 мая 2017 года № 5033. Утратило силу постановлением акимата Бескарагайского района Восточно-Казахстанской области от 9 марта 2021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Бескарагайского района Восточно-Казахстанской области от 09.03.2021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 в Реестре государственной регистрации нормативных правовых актов за № 14010), в целях оказания содействия занятости инвалидов,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Бескарагайского района Кисамиеву Р.Н.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6062"/>
        <w:gridCol w:w="1778"/>
        <w:gridCol w:w="3151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Списочная численность работников (чел)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(%) от списочной численности работников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Ромаданский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Комунальное Государственное казенное предприятие "Бескарагайская районная центральная больница" Управления здравоохранения Восточно-Казхстанской области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филиал Республиканского Государственного учреждения 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