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ac73" w14:textId="7a4a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Бескарагайского районного маслихата от 23 декабря 2016 года № 8/2-VІ "О бюджете Бескарагайского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5 сентября 2017 года № 14/2-VI. Зарегистрировано Департаментом юстиции Восточно-Казахстанской области 8 сентября 2017 года № 5201.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августа 2017 года № 13/146-VI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8/75-VІ "Об областном бюджете на 2017-2019 годы" (зарегистрировано в Реестре государственной регистрации нормативных правовых актов за номером 5170),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2017-2019 годы" от 23 декабря 2016 года № 8/2-VІ (зарегистрировано в Реестре государственной регистрации нормативных правовых актов за номером 4804, опубликовано в газете "Бесқарағай тынысы" за № 5-6 от 18 января 2017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поступления – 3132068,0 тысяч тенге, в том числе: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392292,0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18160,0 тысяч тенге;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3450,0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2718166,0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3156801,7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59531,0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64666,0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5135,0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-84264,7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84264,7 тысяч тенге.".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в разделе II "Затраты":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07 "Жилищно-коммунальное хозяйство" дополнить следующей программой: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123 011 "Благоустройство и озеленение населенных пунктов" - 3738,4 тысяч тенге;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секретаря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ОМАРОВ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сентября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664"/>
        <w:gridCol w:w="428"/>
        <w:gridCol w:w="665"/>
        <w:gridCol w:w="4676"/>
        <w:gridCol w:w="2209"/>
        <w:gridCol w:w="94"/>
        <w:gridCol w:w="665"/>
        <w:gridCol w:w="94"/>
        <w:gridCol w:w="94"/>
        <w:gridCol w:w="309"/>
        <w:gridCol w:w="1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3132068,0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/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98727,0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2718166,0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2718166,0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2718166,0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2300715,0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1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3156801,7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406836,5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300501,4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181696,4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180418,4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Капитальные расходы государственного органа 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1892262,4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1707226,4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1707226,4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1625053,4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234555,3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234555,3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76147,9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63942,9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167004,6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101275,9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-84264,7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