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8509" w14:textId="99d85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Ерназаровского сельского округа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29 декабря 2017 года № 20/4-VI. Зарегистрировано Департаментом юстиции Восточно-Казахстанской области 10 января 2018 года № 5422. Утратило силу - решением Бескарагайского районного маслихата Восточно-Казахстанской области от 29 декабря 2018 года № 35/5-VI.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Бескарагайского районного маслихата Восточно-Казахстанской области от 29.12.2018 </w:t>
      </w:r>
      <w:r>
        <w:rPr>
          <w:rFonts w:ascii="Times New Roman"/>
          <w:b w:val="false"/>
          <w:i w:val="false"/>
          <w:color w:val="ff0000"/>
          <w:sz w:val="28"/>
        </w:rPr>
        <w:t>№ 35/5-VI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22 декабря 2017 года № 19/2-VI "О бюджете Бескарагайского района на 2018-2020 годы" (зарегистрировано в Реестре государственной регистрации нормативных правовых актов за номером 5365) Бескарагайский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Ерназаровского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–29150,3 тысяч тенге, в том числе: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4900,0 тысяч тенге;</w:t>
      </w:r>
    </w:p>
    <w:bookmarkEnd w:id="3"/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100,0 тысяч тенге;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24150,3 тысяч тенге;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–29150,3 тысяч тенге;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–0,0 тысяч тенге;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Бескарагайского районного маслихата Восточно-Казахстанской области от 19.11.2018 </w:t>
      </w:r>
      <w:r>
        <w:rPr>
          <w:rFonts w:ascii="Times New Roman"/>
          <w:b w:val="false"/>
          <w:i w:val="false"/>
          <w:color w:val="000000"/>
          <w:sz w:val="28"/>
        </w:rPr>
        <w:t>№ 31/5-VI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2018 год объем субвенции в сумме 23665,0 тысяч тенге.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20/4-VI</w:t>
            </w:r>
          </w:p>
        </w:tc>
      </w:tr>
    </w:tbl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Ерназаровского сельского округа на 2018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Бескарагайского районного маслихата Восточно-Казахстанской области от 19.11.2018 </w:t>
      </w:r>
      <w:r>
        <w:rPr>
          <w:rFonts w:ascii="Times New Roman"/>
          <w:b w:val="false"/>
          <w:i w:val="false"/>
          <w:color w:val="ff0000"/>
          <w:sz w:val="28"/>
        </w:rPr>
        <w:t>№ 31/5-VI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386"/>
        <w:gridCol w:w="893"/>
        <w:gridCol w:w="1387"/>
        <w:gridCol w:w="4124"/>
        <w:gridCol w:w="36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(городов областного значения)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24279,3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24279,3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24279,3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24279,3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 в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20/4-VI 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Ерназаровского сельского округа на  2019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386"/>
        <w:gridCol w:w="893"/>
        <w:gridCol w:w="1387"/>
        <w:gridCol w:w="4124"/>
        <w:gridCol w:w="36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788"/>
        <w:gridCol w:w="24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  в рамках Программы развития регионов до 2020 года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(использоие профицита)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20/4-VI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Ерназаровского сельского округа на 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386"/>
        <w:gridCol w:w="893"/>
        <w:gridCol w:w="1387"/>
        <w:gridCol w:w="4124"/>
        <w:gridCol w:w="36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788"/>
        <w:gridCol w:w="24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  в рамках Программы развития регионов до 2020 года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(использоие профицита)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