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351d" w14:textId="f063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Глуховского сельского округа от 15 августа 2017 года № 6 "Об установлении карантина в селе Жыланды на участке "Дальняя дойка" Глуховского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14 ноября 2017 года № 7. Зарегистрировано Департаментом юстиции Восточно-Казахстанской области 30 ноября 2017 года № 5306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письма исполняющего обязанности руководителя государственного учреждения "Бескарагайская районная территориальная инспекция Комитета ветеринарного контроля и надзора Министерства сельского хозяйства Республики Казахстан" от 18 октября 2017 года № 179, исполняющий обязанности акима Глуховского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Глуховского сельского округа от 15 августа 2017 года № 6 "Об установлении карантина в селе Жыланды на участке "Дальняя дойка" Глуховского сельского округа Бескарагайского района" (зарегистрировано в Реестре государственной регистрации нормативных правовых актов за № 5193, опубликовано в районной газете "Бесқарағай тынысы" 13 сентября 2017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Глуховского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