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f3a7" w14:textId="ffbf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Ерназаровского сельского округа от 14 апреля 2017 года № 3 "Об установлении ограничительных мероприятий на участке "Аккашар" в крестьянском хозяйстве "Серикбол" села Коянбай Ерназаровского сельского округа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Ерназаровского сельского округа Бескарагайского района Восточно-Казахстанской области от 28 июня 2017 года № 4. Зарегистрировано Департаментом юстиции Восточно-Казахстанской области 7 августа 2017 года № 5156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Ерназаровского сельского округа РЕШИЛ: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Ерназаровского сельского округа от 14 апреля 2017 года №3 "Об установлении ограничительных мероприятий на участке "Аккашар" в крестьянском хозяйстве "Серикбол" села Коянбай Ерназаровского сельского округа Бескарагайского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(опубликовано в районной газете "Бесқарағай тынысы" от 1 апреля 2017 года № 26 (1856), зарегистрирован в Реестре государственной регистрации нормативных правовых актов от 5 мая 2017 года № 5009).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Ерназаровского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Б.Марзатаева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