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b544" w14:textId="71db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17 марта 2017 года № 9-8-VI. Зарегистрировано Департаментом юстиции Восточно-Казахстанской области 27 апреля 2017 года № 4983. Утратило силу - решением Бородулихинского районного маслихата Восточно-Казахстанской области от 30 марта 2018 года № 20-12-VI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30.03.2018 № 20-12-VI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и на основании Типовой методики оценки деятельности административных государственных служащих корпуса"Б",утвержденной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Бородулихинского районаВосточно-Казахстанской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9-8-VI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организационно – кадровой и правовой работы аппарата Бородулихинского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организационно – кадровой и правовой работы аппарата Бородулихинского районного маслихата.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 – кадровой и правовой работы аппарата Бородулихинского районного маслихата.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организационно-кадровой и правовой работы аппарата районного маслихата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организационно-кадровой и правовой работы аппарата районного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учреждением "Аппарат маслихата Бородулихинского района Восточно - 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организационно – кадровой и правовой работы аппарата Бородулихинского районного маслихата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 – кадровой и правовой работы аппарата Бородулихинского районного маслихата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 – кадровой и правовой работы аппарата Бородулихинского районного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организационно – кадровой и правовой работы аппарата Бородулихинского районного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организационно – кадровой и правовой работы аппарата Бородулихинского районного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 – кадровой и правовой работы аппарата Бородулихинского районного маслихата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 – кадровой и правовой работы аппарата Бородулихинского районного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 – кадровой и правовой работы аппарата Бородулихинского районного маслихата предоставляет на заседание Комиссии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 – кадровой и правовой работы аппарата Бородулихинского районного маслихата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 – кадровой и правовой работы аппарата Бородулихинского районного маслихата в произвольной форме составляется акт об отказе от ознакомления.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организационно–кадровой и правовой работы аппарата Бородулихинского районного маслихата.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     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Фамилия,имя,отчество(при его наличии) служащего: _______________________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надостижение стратегической цели (целей) государственного органа, а в случае (их) отсутствия, исходя из функциональных обязанностейслужащего.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880"/>
        <w:gridCol w:w="1880"/>
        <w:gridCol w:w="2165"/>
        <w:gridCol w:w="1880"/>
        <w:gridCol w:w="1880"/>
        <w:gridCol w:w="225"/>
        <w:gridCol w:w="226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Самооценка служащего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непосредственного руководителя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3224"/>
        <w:gridCol w:w="4202"/>
        <w:gridCol w:w="1364"/>
        <w:gridCol w:w="1365"/>
        <w:gridCol w:w="38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целевого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самооценки служащего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оценки руководителя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3889"/>
        <w:gridCol w:w="1892"/>
        <w:gridCol w:w="3889"/>
        <w:gridCol w:w="738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Корректировка Комиссией результатов оценки (в случае наличия)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Рекомендации Комиссии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