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68fd" w14:textId="d2a6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30 марта 2017 года № 64. Зарегистрировано Департаментом юстиции Восточно-Казахстанской области 4 мая 2017 года № 5006. Утратило силу постановлением акимата Бородулихинского района Восточно-Казахстанской области от 12 июля 2018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12.07.2018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Лазурина С. 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2017 года № 64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Бородулихинского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Бородулихинского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 района, финансируемых из местного бюджета, оценка проводится акимом района либо по его уполномочию одним из его заместителей.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Годовая оценка складывается из: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деятельности административных государственных служащих корпуса "Б" (далее –Комиссия по оценке), рабочим органом которой является отдел управления персоналом (кадровая служба).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должностного лица имеющего право назначения на государственную должность и освобождения от государственной должности служащего корпуса "Б" путем внесения изменения в распоряжение о создании комиссии по оценке.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по оценке принимается открытым голосованием.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отдела управления персоналом (кадровая служба). Секретарь Комиссии по оценке не принимает участие в голосовании.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составляется в двух экземплярах. Один экземпляр передается в отдел управления персоналом (кадровая служба). Второй экземпляр находится у руководителя структурного подразделения служащего корпуса "Б".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Отдел управления персоналом (кадровая служба) формирует график проведения оценки по согласованию с председателем Комиссии по оценке.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(кадровая служба)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Штрафные баллы выставляются за нарушения исполнительской и трудовой дисциплины.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отдела канцелярии и непосредственного руководителя служащего корпуса "Б".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 нарушениям трудовой дисциплины относятся: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управления персоналом (кадровая служба) или ответственного за ведение кадровой работы и непосредственного руководителя служащего корпуса "Б".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Непосредственный руководитель с учетом представленных отделом управления персоналом (кадровая служба), ответственного за ведение кадровой работы, отделом канцелярии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Оценка выполнения индивидуального плана работы выставляется по следующей шкале: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согласования непосредственным руководителем оценочный лист заверяется служащим корпуса "Б".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отдела управления персоналом (кадровая служба)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служащего корпуса "Б" вычисляется отделом управления персоналом (кадровая служба) не позднее пяти рабочих дней до заседания Комиссии по оценке по следующей формуле: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управления персоналом (кадровая служба) обеспечивает проведение заседания Комиссии по рассмотрению результатов оценки в соответствии с графиком, согласованным с председателем Комиссии по оценке.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(кадровая служба) предоставляет на заседание Комиссии по оценке следующие документы: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пересмотреть результаты оценки.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Отдел управления персоналом (кадровая служба)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отдела управления персоналом (кадровая служба) в произвольной форме составляется акт об отказе от ознакомления.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90"/>
    <w:bookmarkStart w:name="z9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Обжалование решения Комиссии по оценке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Уполномоченный орган по делам государственной службы и противодействия коррупции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противодействия коррупции или его территориальный департамент.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Служащий корпуса "Б" вправе обжаловать результаты оценки в суде.</w:t>
      </w:r>
    </w:p>
    <w:bookmarkEnd w:id="95"/>
    <w:bookmarkStart w:name="z9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Результаты оценки являются основаниями для принятия решений по выплате бонусов и обучению.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Бонусы выплачиваются служащим корпуса "Б" с результатами оценки "превосходно" и "эффективно".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по оценке результатов годовой оценки его деятельности.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Результаты оценки деятельности служащих корпуса "Б" вносятся в их послужные списки. 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</w:p>
        </w:tc>
      </w:tr>
    </w:tbl>
    <w:bookmarkStart w:name="z1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Индивидуальный план работы административного государственного служащего корпуса "Б"</w:t>
      </w:r>
    </w:p>
    <w:bookmarkEnd w:id="104"/>
    <w:bookmarkStart w:name="z10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3"/>
        <w:gridCol w:w="6357"/>
      </w:tblGrid>
      <w:tr>
        <w:trPr>
          <w:trHeight w:val="30" w:hRule="atLeast"/>
        </w:trPr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</w:p>
        </w:tc>
      </w:tr>
    </w:tbl>
    <w:bookmarkStart w:name="z1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3"/>
    <w:bookmarkStart w:name="z1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___________________________________________квартал ____ года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583"/>
        <w:gridCol w:w="1166"/>
        <w:gridCol w:w="1168"/>
        <w:gridCol w:w="526"/>
        <w:gridCol w:w="531"/>
        <w:gridCol w:w="1083"/>
        <w:gridCol w:w="2392"/>
        <w:gridCol w:w="2393"/>
        <w:gridCol w:w="684"/>
      </w:tblGrid>
      <w:tr>
        <w:trPr>
          <w:trHeight w:val="3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</w:p>
        </w:tc>
      </w:tr>
    </w:tbl>
    <w:bookmarkStart w:name="z12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служащего:_________________________________________________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служащего:_______________________________________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121"/>
        <w:gridCol w:w="6429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</w:p>
        </w:tc>
      </w:tr>
    </w:tbl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9"/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(фамилия, инициалы, подпись)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(фамилия, инициалы, подпись)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(фамилия, инициалы, подпись)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