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248c" w14:textId="e2f2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27 июня 2017 года № 12-7-VI. Зарегистрировано Департаментом юстиции Восточно-Казахстанской области 19 июля 2017 года № 5129.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Бородулихинского районного маслихата области Абай от 02.06.2023 </w:t>
      </w:r>
      <w:r>
        <w:rPr>
          <w:rFonts w:ascii="Times New Roman"/>
          <w:b w:val="false"/>
          <w:i w:val="false"/>
          <w:color w:val="000000"/>
          <w:sz w:val="28"/>
        </w:rPr>
        <w:t>№ 3-9-VIII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27 марта 2014 года № 21-8-V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3280, опубликовано в районных газетах "Аудан тынысы" от 9 мая 2014 года № 35, "Пульс района" от 9 мая 2014 года № 36);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29 октября 2014 года № 27-5-V "О внесении изменений в решение Бородулихинского районного маслихата от 27 марта 2014 года 21-8-V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 3556, опубликовано в районных газетах "Аудан тынысы" от 12 декабря 2014 года № 94, "Пульс района" от 12 декабря 2014 года № 94 ).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12-7-VI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Бородулихинского районного маслихата Восточно-Казахстанской области от 22.04.2022 </w:t>
      </w:r>
      <w:r>
        <w:rPr>
          <w:rFonts w:ascii="Times New Roman"/>
          <w:b w:val="false"/>
          <w:i w:val="false"/>
          <w:color w:val="ff0000"/>
          <w:sz w:val="28"/>
        </w:rPr>
        <w:t>№ 17-2-VII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02.06.2023 </w:t>
      </w:r>
      <w:r>
        <w:rPr>
          <w:rFonts w:ascii="Times New Roman"/>
          <w:b w:val="false"/>
          <w:i w:val="false"/>
          <w:color w:val="000000"/>
          <w:sz w:val="28"/>
        </w:rPr>
        <w:t>№ 3-9-VIII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постановлением акимата Бородулихинского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занятости, социальных программ и регистрации актов гражданского состояния Бородулихинского района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распоряжением акима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Бородулихинского района области Абай от 21.10.2022 </w:t>
      </w:r>
      <w:r>
        <w:rPr>
          <w:rFonts w:ascii="Times New Roman"/>
          <w:b w:val="false"/>
          <w:i w:val="false"/>
          <w:color w:val="000000"/>
          <w:sz w:val="28"/>
        </w:rPr>
        <w:t>№ 22-5-VII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Бородулихинского района.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Типовыми правилами.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Бородулихинского района области Абай от 21.10.2022 </w:t>
      </w:r>
      <w:r>
        <w:rPr>
          <w:rFonts w:ascii="Times New Roman"/>
          <w:b w:val="false"/>
          <w:i w:val="false"/>
          <w:color w:val="000000"/>
          <w:sz w:val="28"/>
        </w:rPr>
        <w:t>№ 22-5-VII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02.06.2023 № 3-9-VIII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 лет и старше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13000 (тринадцать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Бородулихинского района области Абай от 21.10.2022 </w:t>
      </w:r>
      <w:r>
        <w:rPr>
          <w:rFonts w:ascii="Times New Roman"/>
          <w:b w:val="false"/>
          <w:i w:val="false"/>
          <w:color w:val="000000"/>
          <w:sz w:val="28"/>
        </w:rPr>
        <w:t>№ 22-5-VII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02.06.2023 </w:t>
      </w:r>
      <w:r>
        <w:rPr>
          <w:rFonts w:ascii="Times New Roman"/>
          <w:b w:val="false"/>
          <w:i w:val="false"/>
          <w:color w:val="000000"/>
          <w:sz w:val="28"/>
        </w:rPr>
        <w:t>№ 3-9-VIII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в размере 5,4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cоциальная помощь оказывается лицам (семьям), перенесшим платное операционное лечение для последующей реабилитации в размере 10,8 месячных расчетных показателей (при наличии фискального чека).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социально-значимые заболевания, социальная помощь без учета доходов, по спискам КГП на ПХВ "Бородулихинская районная больница" УЗ области Абай, оказывается ежемесячно в размере – 5,4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Бородулихинского районного маслихата области Абай от 02.06.2023 </w:t>
      </w:r>
      <w:r>
        <w:rPr>
          <w:rFonts w:ascii="Times New Roman"/>
          <w:b w:val="false"/>
          <w:i w:val="false"/>
          <w:color w:val="000000"/>
          <w:sz w:val="28"/>
        </w:rPr>
        <w:t>№ 3-9-VIII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или поселкового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Бородулихинского районного маслихата области Абай от 02.06.2023 </w:t>
      </w:r>
      <w:r>
        <w:rPr>
          <w:rFonts w:ascii="Times New Roman"/>
          <w:b w:val="false"/>
          <w:i w:val="false"/>
          <w:color w:val="000000"/>
          <w:sz w:val="28"/>
        </w:rPr>
        <w:t>№ 3-9-VIII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Бородулихинского районного маслихата области Абай от 02.06.2023 </w:t>
      </w:r>
      <w:r>
        <w:rPr>
          <w:rFonts w:ascii="Times New Roman"/>
          <w:b w:val="false"/>
          <w:i w:val="false"/>
          <w:color w:val="000000"/>
          <w:sz w:val="28"/>
        </w:rPr>
        <w:t>№ 3-9-VIII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