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235a" w14:textId="9042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15 сентября 2017 года № 14-5-VI. Зарегистрировано Департаментом юстиции Восточно-Казахстанской области 26 сентября 2017 года № 5219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 от 3 февраля 2017 года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4356917,2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- 1030473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10749,6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31881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3283813,6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4454748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текущие трансферты из областного бюджета в сумме 247933,5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4356917,2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3283813,6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3283813,6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444758,8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92564,5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252333,3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242203,3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357985,1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211004,2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113091,5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89583,5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-153866,8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153866,8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52"/>
        <w:gridCol w:w="2626"/>
        <w:gridCol w:w="1855"/>
        <w:gridCol w:w="2243"/>
        <w:gridCol w:w="1856"/>
        <w:gridCol w:w="1856"/>
        <w:gridCol w:w="101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районного значения, поселка, села, сельского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242203,3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23865,5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и поселкового округов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3432"/>
        <w:gridCol w:w="6548"/>
      </w:tblGrid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1811,6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8414,5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32260,5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2226,4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2969,7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8095,7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3989,7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10123,3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2863,2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1304,4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145073,9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