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99af" w14:textId="7a99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Глубоковского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марта 2017 года № 10/6-VI. Зарегистрировано Департаментом юстиции Восточно-Казахстанской области 18 апреля 2017 года № 4969. Утратило силу - решением Глубоковского районного маслихата Восточно-Казахстанской области от 15 марта 2018 года № 20/8-VI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15.03.2018 № 20/8-VI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противодействия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государственного учреждения "Аппарат Глубоковского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10/6-VI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Глубоковского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Глубоковского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противодействия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"Аппарат Глубоковского районного маслихата"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сотрудник, на которого возложены обязанности по ведению кадровой работы.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сотрудник, на которого возложены обязанности по ведению кадровой работы.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сотруднику, на которого возложены обязанности по ведению кадровой работы. Второй экземпляр находится у руководителя структурного подразделения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Сотрудник, на которого возложены обязанности по ведению кадровой работы формирует график проведения оценки по согласованию с председателем Комиссии по оценке.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Сотрудник, на которого возложены обязанности по ведению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на которого возложены обязанности по ведению кадровой работы и непосредственного руководителя служащего корпуса "Б".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сотрудником, на которого возложены обязанности по ведению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сотрудником, на которого возложены обязанности по ведению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сотрудником, на которого возложены обязанности по ведению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сотрудником, на которого возложены обязанности по ведению кадровой работы не позднее пяти рабочих дней до заседания Комиссии по оценке по следующей формуле: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Сотрудник, на которого возложены обязанности по ведению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Сотрудник, на которого возложены обязанности по ведению кадровой работы предоставляет на заседание Комиссии следующие документы: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Сотрудник, на которого возложены обязанности по ведению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сотрудником, на которого возложены обязанности по ведению кадровой работы в произвольной форме составляется акт об отказе от ознакомления.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аппарата.</w:t>
      </w:r>
    </w:p>
    <w:bookmarkEnd w:id="87"/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01"/>
        </w:tc>
      </w:tr>
    </w:tbl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1"/>
        </w:tc>
      </w:tr>
    </w:tbl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________________________________________________________________________________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9"/>
        </w:tc>
      </w:tr>
    </w:tbl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27"/>
        </w:tc>
      </w:tr>
    </w:tbl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