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096c" w14:textId="4960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Глубоковского района Восточно-Казахстанской области",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30 марта 2017 года № 141. Зарегистрировано Департаментом юстиции Восточно-Казахстанской области 25 апреля 2017 года № 4976. Утратило силу - постановлением Глубоковского районного акимата Восточно-Казахстанской области от 25 мая 2018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Глубоковского районного акимата Восточно-Казахстанской области от 25.05.2018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31 декабря 2016 года № 14637)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Глубоковского района Восточно-Казахстанской области", исполнительных органов, финансируемых из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марта 2017 года № 4976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Глубоковского района Восточно-Казахстанской области", исполнительных органов, финансируемых из местного бюджета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Глубоковского района Восточно-Казахстанской области" исполнительных органов, финансируемых из бюджета Глубоковского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 приказом председателя Агентства по делам государственной службы и противодействию коррупции Республики Казахстан от 29 декабря 2016 года № 110 (зарегистрирован в Реестре государственной регистрации нормативных правовых актов 31 декабря 2016 года № 14637), которая определяет алгоритм оценки деятельности административных государственных служащих корпуса "Б" исполнительных органов, финансируемых из местного бюджета Глубоковского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корпуса "Б" на занимаемой должности: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местного бюджета, акимов поселков, сельских округов оценка проводится акимом района, либо по его уполномочию одним из его заместителей, либо руководителем аппарата.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Единая комиссия по оценке, рабочим органом которой является отдел службы управления персоналом аппарата акима района.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Комиссия по оценке районных исполнительных органов, создается должностным лицом, имеющим право назначения руководителей данных исполнительных органов.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по оценке является сотрудник отдела службы управления персоналом аппарата акима района. Секретарь Комиссии по оценке не принимает участие в голосовании. 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совместно с его непосредственным руководителем составляется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службы управления персоналом аппарата акима района формирует график проведения оценки по согласованию с председателем Комиссии по оценке.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аппарата акима района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Отказ служащего корпуса "Б" от подписания оценочного листа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где: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службы управления персоналом аппарата акима района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аппарата акима района предоставляет на заседание Комиссии следующие документы: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службы управления персоналом аппарата акима района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</w:tr>
    </w:tbl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</w:tr>
    </w:tbl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__________________________________квартал ____ года 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(оцениваемый период)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заседания Комиссии по оценке</w:t>
      </w:r>
    </w:p>
    <w:bookmarkEnd w:id="127"/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инициалы, подпись)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(фамилия, инициалы, подпись)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(фамилия, инициалы, подпись)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