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b56" w14:textId="f47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2016 года № 8/2-VI "О бюджете Глубоковского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8 июня 2017 года № 12/2-VI. Зарегистрировано Департаментом юстиции Восточно-Казахстанской области 16 июня 2017 года № 5079.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годы"" (зарегистрировано в Реестре государственной регистрации нормативных правовых актов № 5053)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2016 года № 8/2-VI "О бюджете Глубоковского района на 2017-2019 годы" (зарегистрировано в Реестре государственной регистрации нормативных правовых актов за № 4796, опубликовано 10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Глубоковского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5120632,2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1967899,5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3272,2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30966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3118494,5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5364883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125568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149754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24186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-369818,8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–369818,8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149754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24186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244250,8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трансферты из областного бюджета в сумме 404092,5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2017 год в сумме 14407,6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12/2-VI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5120632,2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3513574,2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3028603,2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2734870,2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12/2-VI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75"/>
        <w:gridCol w:w="3234"/>
        <w:gridCol w:w="2926"/>
        <w:gridCol w:w="38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278353,4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12/2-VI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330"/>
        <w:gridCol w:w="3442"/>
        <w:gridCol w:w="850"/>
        <w:gridCol w:w="2094"/>
        <w:gridCol w:w="2264"/>
      </w:tblGrid>
      <w:tr>
        <w:trPr/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сельских округов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Алтайский"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Белоусовка"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Бобровского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Верхнеберезовский"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"Аппарат акима поселка Глубокое"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Кожоховского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Красноярского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Опытнопольского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Секисовского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Ушановского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Фрунзенского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Черемшанского сельского округа"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