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3063" w14:textId="82a3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21 декабря 2016 года № 8/2-VI "О бюджете Глубоковского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29 августа 2017 года № 14/2-VI. Зарегистрировано Департаментом юстиции Восточно-Казахстанской области 8 сентября 2017 года № 5197. Утратило силу решением Глубоковского районного маслихата Восточно-Казахстанской области от 23 декабря 2019 года № 37/2-VI.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августа 2017 года № 13/146-VI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годы"" (зарегистрировано в Реестре государственной регистрации нормативных правовых актов № 5170)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2016 года № 8/2-VI "О бюджете Глубоковского района на 2017-2019 годы" (зарегистрировано в Реестре государственной регистрации нормативных правовых актов за № 4796, опубликовано 10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Глубоковского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5274558,2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2025899,5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3272,2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30966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3214420,5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5518809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125568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149754 тысячи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24186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-369818,8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–369818,8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149754 тысячи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24186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244250,8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целевые трансферты из областного бюджета в сумме 500018,5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2017 год в сумме 38832,6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Фараджев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5274558,2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2060137,7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2025899,5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567822,5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3214420,5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3214420,5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564563,5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466897,5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3042347,2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2975363,2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2748014,2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-369818,8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акимов поселков и сельских округов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457"/>
        <w:gridCol w:w="3195"/>
        <w:gridCol w:w="3039"/>
        <w:gridCol w:w="3784"/>
      </w:tblGrid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 и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реализации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123001000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123022000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123040000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Алтайский"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Белоусовка"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Бобровского сельского округа"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Верхнеберезовский"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Глубокое"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14894,5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Кировского сельского округа"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18136,9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Кожоховского сельского округа"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Красноярского сельского округа"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17215,4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4109,5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Опытнопольского сельского округа"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Секисовского сельского округа"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Ушановского сельского округа"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Фрунзенского сельского округа"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Черемшанского сельского округа"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284227,2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26516,5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 акимами поселков и сельских округов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330"/>
        <w:gridCol w:w="3442"/>
        <w:gridCol w:w="850"/>
        <w:gridCol w:w="2094"/>
        <w:gridCol w:w="2264"/>
      </w:tblGrid>
      <w:tr>
        <w:trPr/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 и сельских округов</w:t>
            </w:r>
          </w:p>
        </w:tc>
        <w:tc>
          <w:tcPr>
            <w:tcW w:w="3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Алтайский"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Белоусовка"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Бобровского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Верхнеберезовский"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2445,4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Глубокое"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Кировского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Кожоховского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Красноярского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1559,4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Опытнопольского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Секисовского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Ушановского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Фрунзенского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Черемшанского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