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e8e2" w14:textId="549e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2016 года № 8/2-VI "О бюджете Глубоковского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17 октября 2017 года № 16/2-VI. Зарегистрировано Департаментом юстиции Восточно-Казахстанской области 24 октября 2017 года № 5249.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годы"" (зарегистрировано в Реестре государственной регистрации нормативных правовых актов за № 5230)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2016 года № 8/2-VI "О бюджете Глубоковского района на 2017-2019 годы" (зарегистрировано в Реестре государственной регистрации нормативных правовых актов за № 4796, опубликовано 10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Глубоковского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5425172,9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2172008,5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6307,2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36822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3210035,2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5669423,7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125494,5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149680,5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24186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-369745,3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–369745,3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149680,5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24186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244250,8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целевые трансферты из областного бюджета в сумме 498145,5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республиканского бюджета в сумме 33577,7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кредиты из республиканского бюджета в сумме 149680,5 тысяч тенге на реализацию мер социальной поддержки специалистов.";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2017 год в сумме 44132,6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5425172,9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2172008,5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584727,5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3210035,2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3210035,2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5669423,7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3652405,3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3082849,5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3015865,5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2781514,2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-369745,3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75"/>
        <w:gridCol w:w="3234"/>
        <w:gridCol w:w="2926"/>
        <w:gridCol w:w="3830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29832,5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14825,8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288275,2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27586,5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акимами поселков и сельских округов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2125"/>
        <w:gridCol w:w="3572"/>
        <w:gridCol w:w="776"/>
        <w:gridCol w:w="1910"/>
        <w:gridCol w:w="2713"/>
      </w:tblGrid>
      <w:tr>
        <w:trPr/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