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cb32" w14:textId="7f0c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21 декабря 2016 года № 8/2-VI "О бюджете Глубоковского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29 ноября 2017 года № 17/2-VI. Зарегистрировано Департаментом юстиции Восточно-Казахстанской области 7 декабря 2017 года № 5318. Утратило силу решением Глубоковского районного маслихата Восточно-Казахстанской области от 23 декабря 2019 года № 37/2-VI.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ноября 2017 года № 15/172-VI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годы"" (зарегистрировано в Реестре государственной регистрации нормативных правовых актов за № 5293)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2016 года № 8/2-VI "О бюджете Глубоковского района на 2017-2019 годы" (зарегистрировано в Реестре государственной регистрации нормативных правовых актов за № 4796, опубликовано 10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Глубоковского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5448013,6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2199949,8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6307,2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36822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3204934,6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5692264,4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125494,5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149680,5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24186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-369745,3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–369745,3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149680,5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24186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244250,8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целевые трансферты из областного бюджета в сумме 497028,5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трансферты из республиканского бюджета в сумме 29594,1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2017 год в сумме 43643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Бородина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5448013,6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2199949,8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618804,3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618804,3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584727,5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140294,5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3204934,6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3204934,6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5692264,4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3654493,3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3081834,5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3014850,5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2780499,2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-369745,3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акимов поселков и сельских округов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75"/>
        <w:gridCol w:w="3234"/>
        <w:gridCol w:w="2926"/>
        <w:gridCol w:w="3830"/>
      </w:tblGrid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 и сельских округов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реализации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123001000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Алтайский"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Белоусовка"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Бобровского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Верхнеберезовский"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15441,3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Глубокое"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Кировского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Кожоховского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Красноярского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14825,8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Опытнопольского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Секисовского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Ушановского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Фрунзенского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16810,1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Черемшанского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285775,2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27466,5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акимами поселков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2125"/>
        <w:gridCol w:w="3572"/>
        <w:gridCol w:w="776"/>
        <w:gridCol w:w="1910"/>
        <w:gridCol w:w="2713"/>
      </w:tblGrid>
      <w:tr>
        <w:trPr/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 и сельских округов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Алтайский"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Белоусовка"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Бобровского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Верхнеберезовский"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Глубокое"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Кировского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Кожоховского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Красноярского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Опытнопольского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Секисовского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Ушановского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Фрунзенского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Черемшанского сельского округа"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