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22a9" w14:textId="5c62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Жарминского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марта 2017 года № 10/81-VI. Зарегистрировано Департаментом юстиции Восточно-Казахстанской области 14 апреля 2017 года № 4953. Утратило силу - решением Жарминского районного маслихата Восточно-Казахстанской области от 14 марта 2018 года № 19/165-VI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14.03.2018 № 19/165-VI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4) и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№ 416-V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14637),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Жарминского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10/83-VI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2017 года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Жарминского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Жарминского районного маслихата"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средней оценки служащего корпуса "Б" за отчетные кварталы;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Комиссии по оценке считается правомочным, если на нем присутствовали не менее двух третей ее состава.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по оценке принимается открытым голосованием.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назначении служащего корпуса "Б" на должность после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управления персоналом формирует график проведения оценки по согласованию с председателем Комиссии по оценке.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исполнения должностных обязанностей складывается из базовых, поощрительных и штрафных баллов.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Базовые баллы устанавливаются на уровне 100 баллов за выполнение служащим своих должностных обязанностей.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Штрафные баллы выставляются за нарушения исполнительской и трудовой дисциплины.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трудовой дисциплины относятся: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22.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согласования непосредственным руководителем оценочный лист подписывается служащим корпуса "Б".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выставляется по следующей шкале: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80 баллов – "неудовлетворительно",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выполнения индивидуального плана работы выставляется по следующей шкале: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согласования непосредственным руководителем оценочный лист заверяется служащим корпуса "Б".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26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Служащий корпуса "Б" вправе обжаловать результаты оценки в суде.</w:t>
      </w:r>
    </w:p>
    <w:bookmarkEnd w:id="96"/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оценки являются основаниями для принятия решений по выплате бонусов и обучению.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Бонусы выплачиваются служащим корпуса "Б" с результатами оценки "превосходно" и "эффективно".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05"/>
        </w:tc>
      </w:tr>
    </w:tbl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служащего) _______-______________________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___________________________________--_____________________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____-________________________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  <w:r>
              <w:br/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  <w:r>
              <w:br/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  <w:r>
              <w:br/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10"/>
        </w:tc>
      </w:tr>
    </w:tbl>
    <w:bookmarkStart w:name="z1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1"/>
    <w:bookmarkStart w:name="z11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16"/>
        </w:tc>
      </w:tr>
    </w:tbl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  <w:r>
              <w:br/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  <w:r>
              <w:br/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  <w:r>
              <w:br/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22"/>
        </w:tc>
      </w:tr>
    </w:tbl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