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285" w14:textId="f901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местного исполнительного органа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15 мая 2017 года № 113. Зарегистрировано Департаментом юстиции Восточно-Казахстанской области 30 мая 2017 года № 5047. Утратило силу постановлением акимата Жарминского района Восточно-Казахстанской области от 13 февраля 2019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13.02.2019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№ 416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утвержденный подпунктом 2) пункта 1 приказа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местного исполнительного органа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Узбекова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акимата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15 " мая 2017 года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местного исполнительного органа Жарминского района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местного исполнительного органа Жарминского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№416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утвержденный подпунктом 2) пункта 1 приказа Председателя Агентства Республики Казахстан по делам государственной службы и противодействию коррупции от 29 декабря 2016 года №110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местного исполнительного органа Жарминского района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района, финансируемых из местного бюджета, оценка проводится акимом района либо по его уполномочию одним из его заместителей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государственного учреждения "Аппарат акима Жарминского района" (далее - служба управления персоналом).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решение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и контроля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оборота и контроля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 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Жарминкого района</w:t>
            </w:r>
          </w:p>
        </w:tc>
      </w:tr>
    </w:tbl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служащего: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4"/>
        <w:gridCol w:w="6256"/>
      </w:tblGrid>
      <w:tr>
        <w:trPr>
          <w:trHeight w:val="30" w:hRule="atLeast"/>
        </w:trPr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5"/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16"/>
          <w:bookmarkStart w:name="z1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(фамилия, инициалы)</w:t>
            </w:r>
          </w:p>
          <w:bookmarkEnd w:id="117"/>
          <w:bookmarkStart w:name="z1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bookmarkStart w:name="z1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120"/>
          <w:bookmarkStart w:name="z1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(фамилия, инициалы)</w:t>
            </w:r>
          </w:p>
          <w:bookmarkEnd w:id="121"/>
          <w:bookmarkStart w:name="z1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Жарминкого района</w:t>
            </w:r>
          </w:p>
        </w:tc>
      </w:tr>
    </w:tbl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2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2"/>
          <w:bookmarkStart w:name="z1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33"/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(фамилия, инициалы)</w:t>
            </w:r>
          </w:p>
          <w:bookmarkEnd w:id="134"/>
          <w:bookmarkStart w:name="z1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6"/>
          <w:bookmarkStart w:name="z1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137"/>
          <w:bookmarkStart w:name="z1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(фамилия, инициалы)</w:t>
            </w:r>
          </w:p>
          <w:bookmarkEnd w:id="138"/>
          <w:bookmarkStart w:name="z1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Жарминкого района</w:t>
            </w:r>
          </w:p>
        </w:tc>
      </w:tr>
    </w:tbl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</w:t>
      </w:r>
      <w:r>
        <w:rPr>
          <w:rFonts w:ascii="Times New Roman"/>
          <w:b w:val="false"/>
          <w:i/>
          <w:color w:val="000000"/>
          <w:sz w:val="28"/>
        </w:rPr>
        <w:t>___________</w:t>
      </w:r>
      <w:r>
        <w:rPr>
          <w:rFonts w:ascii="Times New Roman"/>
          <w:b w:val="false"/>
          <w:i/>
          <w:color w:val="000000"/>
          <w:sz w:val="28"/>
        </w:rPr>
        <w:t>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9"/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50"/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(фамилия, инициалы)</w:t>
            </w:r>
          </w:p>
          <w:bookmarkEnd w:id="151"/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53"/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154"/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(фамилия, инициалы)</w:t>
            </w:r>
          </w:p>
          <w:bookmarkEnd w:id="155"/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Жарминкого района</w:t>
            </w:r>
          </w:p>
        </w:tc>
      </w:tr>
    </w:tbl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4724"/>
        <w:gridCol w:w="1930"/>
        <w:gridCol w:w="2626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______________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(фамилия, инициалы, подпись)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______________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(фамилия, инициалы, подпись)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 Дата: ______________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инициалы, подпись)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 Дата: _______________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инициалы, подпись)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 Дата: _______________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инициалы, подпись)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 Дата: _______________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