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8c07" w14:textId="bb88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12 декабря 2017 года № 324. Зарегистрировано Департаментом юстиции Восточно-Казахстанской области 4 января 2018 года № 5379. Утратило силу постановлением акимата Жарминского района Восточно-Казахстанской области от 22 августа 2018 года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Жарминского района Восточно-Казахстанской области от 22.08.2018 № 238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Жарминского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от 28 октября 2016 года № 330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платы" (зарегистрировано в Реестре государственной регистрации нормативных правовых актов за № 4765, опубликовано 16 декабря 2016 года в газете "Қалба тынысы" и в Эталонном контрольном банке нормативных правовых актов Республики Казахстан в электронном виде 17 августа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Жарминского района" в установленном законодательством Республики Казахстан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Жарминского района после его официального опубликования.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Ибраева 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Жарминского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декабрь 2017 года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4"/>
        <w:gridCol w:w="2994"/>
        <w:gridCol w:w="6312"/>
      </w:tblGrid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организации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заказ, количество мест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при школах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декабрь 2017 года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061"/>
        <w:gridCol w:w="4499"/>
        <w:gridCol w:w="5680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организации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(тенге)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до 7 лет (тенге)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404,8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при школах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286,3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309,6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1 день в зависимости от возраста. Рассчитаны на фактические рабочие дни.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