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cb17" w14:textId="4cfc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Жарсу Кенсайского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Кенсайского сельского округа Зайсанского района Восточно-Казахстанской области от 18 марта 2017 года № 4. Зарегистрировано Департаментом юстиции Восточно-Казахстанской области 18 апреля 2017 года № 4968. Утратило силу - решением акима Кенсайского сельского округа Зайсанского района Восточно-Казахстанской области от 17 ноября 2017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Кенсайского сельского округа Зайсанского района Восточно-Казахстанской области от 17.11.2017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15 февраля 2017 года аким Кенсайского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Жарсу Кенсайского сельского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Кенсайского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