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1ac9" w14:textId="8861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утравшим силу решение акима Кенсайского селького округа Зайсанского района от 02 марта 2017 года № 3 "Об установлении ограничительных мероприятий в селе Бакасу Кенсайского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17 ноября 2017 года № 9. Зарегистрировано Департаментом юстиции Восточно-Казахстанской области 29 ноября 2017 года № 5303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ветеринарного-санитарного инспектора Зайсанского района от 25 октября 2017 года № 374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Кенсайского сельского округа Зайсанского района от 02 марта 2017 года № 3 "Об установлении ограничительных мероприятий в селе Бакасу Кенсайского сельского округа" (зарегистрировано в Реестре государственных регистрации нормативных правовых актов за № 4904, опубликовано 5 апреля 2017 года в районной газете "Достық") 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