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d80" w14:textId="fc3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Тасбастау и Дойка, Гурт, участке Сарши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 февраля 2017 года № 6. Зарегистрировано Департаментом юстиции Восточно-Казахстанской области 17 февраля 2017 года № 4887. Утратило силу решением акима Шиликтинского сельского округа Зайсанского района Восточно-Казахстанской области от 16 января 2019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Шиликтинского сельского округа Зайсанского района Восточно-Казахстанской области от 16.01.2019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21 декабря 2016 года аким Шиликтинского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 ограничительные мероприятия в селе Тасбастау и Дойка, Гурт, участке Сарши Шиликтинского сельского округа в связи с возникновением бруцеллеза крупного рогатого скота.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Зайсанского района (С.Кожекенов) обеспечить контроль за исполнением требований, вытекающих из данного решения.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решения оставляю за собой.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Шиликтинского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"СОГЛАСОВАНО"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"Зайсанкой районный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С.Кожекенов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февраля 2017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