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f31" w14:textId="8c8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февраля 2017 года № 13/2-VI. Зарегистрировано Департаментом юстиции Восточно-Казахстанской области 17 марта 2017 года № 4906.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19 января 2017 года в газете "Пульс! Зыряновска- Көктас таңы", № 3.)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6480209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28560922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3567789,0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6612306,2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512227,1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3704435,7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3019877,7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2733578,7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713188,1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поселка Зубовск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Малеевского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