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49e3" w14:textId="d8e4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10 февраля 2017 года № 12/3-VI. Зарегистрировано Департаментом юстиции Восточно-Казахстанской области 18 марта 2017 года № 4908. Утратило силу - решением маслихата Зыряновского района Восточно-Казахстанской области от 30 марта 2018 года № 27/11-VI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30 марта 2018 года </w:t>
      </w:r>
      <w:r>
        <w:rPr>
          <w:rFonts w:ascii="Times New Roman"/>
          <w:b w:val="false"/>
          <w:i w:val="false"/>
          <w:color w:val="ff0000"/>
          <w:sz w:val="28"/>
        </w:rPr>
        <w:t>№ 27/11-VI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маслихата Зыряновского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Зыряновского района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аппарата маслихата Зыряновского района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на основании Типовой методики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(далее – служащие корпуса "Б") аппарата маслихата Зыряновского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служащего корпуса "Б" составляется не позднее десятого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5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7"/>
    <w:bookmarkStart w:name="z8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2"/>
    <w:bookmarkStart w:name="z9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01"/>
        </w:tc>
      </w:tr>
    </w:tbl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02"/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 xml:space="preserve">(период, на который составляется индивидуальный план)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служащего: _________________________________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7"/>
        <w:gridCol w:w="6267"/>
        <w:gridCol w:w="2006"/>
      </w:tblGrid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показатели *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 Примечание: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 Количество и сложность мероприятий должны быть сопоставимы по государственному органу.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11"/>
        </w:tc>
      </w:tr>
    </w:tbl>
    <w:bookmarkStart w:name="z11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2"/>
    <w:bookmarkStart w:name="z11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___________________квартал____года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оцениваемого служащего: ____________________ 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4"/>
        <w:gridCol w:w="1880"/>
        <w:gridCol w:w="1880"/>
        <w:gridCol w:w="2165"/>
        <w:gridCol w:w="1880"/>
        <w:gridCol w:w="1880"/>
        <w:gridCol w:w="225"/>
        <w:gridCol w:w="226"/>
      </w:tblGrid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Самооценка служащего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непосредственного руководителя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19"/>
        </w:tc>
      </w:tr>
    </w:tbl>
    <w:bookmarkStart w:name="z12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 </w:t>
      </w:r>
    </w:p>
    <w:bookmarkEnd w:id="120"/>
    <w:bookmarkStart w:name="z12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оцениваемого служащего:_____________________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оцениваемого служащего: __________________________________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 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3224"/>
        <w:gridCol w:w="4202"/>
        <w:gridCol w:w="1364"/>
        <w:gridCol w:w="1365"/>
        <w:gridCol w:w="38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 целевого показателя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самооценки служащего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 оценки руководителя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аппарата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127"/>
        </w:tc>
      </w:tr>
    </w:tbl>
    <w:bookmarkStart w:name="z13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8"/>
    <w:bookmarkStart w:name="z13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9"/>
    <w:bookmarkStart w:name="z13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4272"/>
        <w:gridCol w:w="1550"/>
        <w:gridCol w:w="3865"/>
        <w:gridCol w:w="733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(при его наличии) служащих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Сведения о результатах оценки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Корректировка Комиссией результатов оценки (в случае наличия)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Рекомендации Комиссии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инициалы, подпись) 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