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72dfb" w14:textId="cb72d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в Зыряновском районе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Зыряновского района Восточно-Казахстанской области от 10 марта 2017 года № 68. Зарегистрировано Департаментом юстиции Восточно-Казахстанской области 13 апреля 2017 года № 4950. Утратило силу - постановлением акимата Зыряновского района Восточно-Казахстанской области от 1 ноября 2017 года № 383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Зыряновского района Восточно-Казахстанской области от 01.11.2017 № 383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подушевого финансирования и родительской платы в Зыряновском районе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Зыряновского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Букатов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марта 2017 года № 68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Зыряновском районе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1812"/>
        <w:gridCol w:w="421"/>
        <w:gridCol w:w="1812"/>
        <w:gridCol w:w="1093"/>
        <w:gridCol w:w="1093"/>
        <w:gridCol w:w="1813"/>
        <w:gridCol w:w="1813"/>
        <w:gridCol w:w="18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на одного воспитанника в месяц, тенге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воспитанников,человек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месяц, тенге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Республиканcкий бюджет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25 600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22 705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22 705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