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7822" w14:textId="d7e7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Зыряновского района от 23 декабря 2016 года № 11/2-VI "О бюджете Зыряновского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5 июня 2017 года № 18/2-VI. Зарегистрировано Департаментом юстиции Восточно-Казахстанской области 22 июня 2017 года № 5092. Утратило силу решением маслихата района Алтай Восточно-Казахстанской области от 26 февраля 2019 года № 45/3-VI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5053),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2016 года № 11/2-VI "О бюджете Зыряновского района на 2017-2019 годы" (зарегистрировано в Реестре государственной регистрации нормативных правовых актов за № 4817, опубликовано 19 января 2017 года в газете "Пульс Зыряновска - Көктас таңы", № 3)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Зыряновского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7603679,3 тысяч тенге, в том числе: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2850922,0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22598,0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93100,0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4637059,3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7735776,5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17359,0 тысяч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6466,0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-149456,2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149456,2 тысяч тенге.";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перечень расходов по администраторам бюджетных программ акимов городов районного значения, поселков, сел,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14, 15, 16, 17.";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приложениями 14, 15, 16,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7603679,3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4637059,3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4637059,3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7735776,5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3087121,7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3085003,7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2800822,7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1393705,1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82"/>
        <w:gridCol w:w="734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Новая Бухтарма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Октябрьский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в населенных пунктах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07"/>
        <w:gridCol w:w="740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994"/>
        <w:gridCol w:w="6885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994"/>
        <w:gridCol w:w="6885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капитальный и средний ремонт автомобильных дорог и улиц населенных пунктов на 2017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