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4c3" w14:textId="4c00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в Зыряновском районе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 ноября 2017 года № 383. Зарегистрировано Департаментом юстиции Восточно-Казахстанской области 21 ноября 2017 года № 5281. Утратило силу - постановлением акимата Зыряновского района Восточно-Казахстанской области от 26 февраля 2018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26.02.2018 № 63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Зыряновском районе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10 марта 2017 года № 68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в Зыряновском районе на 2017 год" (зарегистрированное в реестре государственной регистрации нормативных правовых актах за номером № 4950, опубликованное в эталонном контрольном банке нормативных правовых актах Республики Казахстан 26 апреля 2017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образования, физической культуры и спорта Зыряновского района"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Зыряновского района;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Зыряновского района после его официального опубликования.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Зыряновского района Аскарову Ж.А.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Токсеитов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 " ноября 2017 года № 383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Зыряновском районе на 2017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0"/>
        <w:gridCol w:w="1854"/>
        <w:gridCol w:w="2865"/>
        <w:gridCol w:w="2865"/>
        <w:gridCol w:w="28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размещаемых в детских дошкольных организациях за счет государственного образовательного заказа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25 600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