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88cb" w14:textId="ecc8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Зыряновском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25 декабря 2017 года № 24/2-VI. Зарегистрировано Департаментом юстиции Восточно-Казахстанской области 29 декабря 2017 года № 5376. Утратило силу - решением маслихата Зыряновского района Восточно-Казахстанской области от 21 декабря 2018 года № 41/2-VI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Зыряновского района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41/2-VI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5341),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6705361,4 тысяч тенге, в том числе:</w:t>
      </w:r>
    </w:p>
    <w:bookmarkEnd w:id="2"/>
    <w:bookmarkStart w:name="z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2490718,7 тысяч тенге;</w:t>
      </w:r>
    </w:p>
    <w:bookmarkEnd w:id="3"/>
    <w:bookmarkStart w:name="z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30008,5 тысяч тенге;</w:t>
      </w:r>
    </w:p>
    <w:bookmarkEnd w:id="4"/>
    <w:bookmarkStart w:name="z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134016,8 тысяч тенге;</w:t>
      </w:r>
    </w:p>
    <w:bookmarkEnd w:id="5"/>
    <w:bookmarkStart w:name="z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4050617,4 тысяч тенге;</w:t>
      </w:r>
    </w:p>
    <w:bookmarkEnd w:id="6"/>
    <w:bookmarkStart w:name="z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6720285,9 тысяч тенге;</w:t>
      </w:r>
    </w:p>
    <w:bookmarkEnd w:id="7"/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16642,5 тысяч тенге, в том числе:</w:t>
      </w:r>
    </w:p>
    <w:bookmarkEnd w:id="8"/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24697,5 тысяч тенге;</w:t>
      </w:r>
    </w:p>
    <w:bookmarkEnd w:id="9"/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8055,0 тысяч тенге;</w:t>
      </w:r>
    </w:p>
    <w:bookmarkEnd w:id="10"/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-31567,0 тысяч тенге;</w:t>
      </w:r>
    </w:p>
    <w:bookmarkEnd w:id="14"/>
    <w:bookmarkStart w:name="z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31567,0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Зыряновского района Восточно-Казахстанской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39/2-VI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2018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в размере 98,2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 № 20/233-VI "О внесении изменений 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Восточно-Казахстанского областного маслихата от 13 декабря 2017 года № 16/176-VI "Об областном бюджете на 2018-2020 годы" (зарегистрировано в Реестре государственной регистрации нормативных правовых актов за № 5648).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Зыряновского района Восточно-Казахстанской области от 22.06.2018 </w:t>
      </w:r>
      <w:r>
        <w:rPr>
          <w:rFonts w:ascii="Times New Roman"/>
          <w:b w:val="false"/>
          <w:i w:val="false"/>
          <w:color w:val="000000"/>
          <w:sz w:val="28"/>
        </w:rPr>
        <w:t>№ 31/6-VI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районном бюджете на 2018 год объемы субвенций, передаваемых из областного бюджета в районный бюджет в сумме 2379870 тысяч тенге.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2018 год объемы бюджетных изъятий, передаваемых из бюджетов городов районного значения, сел, поселков, сельских округов в районный бюджет в сумме 144169,1 тысяч тенге, в том числе: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города Зыряновска 132679,1 тысяч тенге;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поселка Новая Бухтарма 11490,0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Зыряновского района Восточно-Казахстанской области от 15.11.2018 </w:t>
      </w:r>
      <w:r>
        <w:rPr>
          <w:rFonts w:ascii="Times New Roman"/>
          <w:b w:val="false"/>
          <w:i w:val="false"/>
          <w:color w:val="00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2018 год объемы субвенций, передаваемых их районного бюджета в бюджеты городов районного значения, сел, поселков, сельских округов в общей сумме 82096,4 тыс. тенге, в том числе: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городу Серебрянск 27219,0 тысяч тенге;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поселку Зубовск 11026,4 тысячи тенге;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поселку Октябрьский 6869,0 тысяч тенге;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Малеевскому сельскому округу 22552,0 тысячи тенге;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Соловьевскому сельскому округу 14430,0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Зыряновского района Восточно-Казахстанской области от 15.11.2018 </w:t>
      </w:r>
      <w:r>
        <w:rPr>
          <w:rFonts w:ascii="Times New Roman"/>
          <w:b w:val="false"/>
          <w:i w:val="false"/>
          <w:color w:val="00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социального обеспечения, образования, культуры, ветеринарии, являющихся гражданскими служащими и работающих в сельской местности, за счет бюджетных средств, повышение на двадцать пять процентов должностных окладов и тарифных ставок, по сравнению с окладами и ставками гражданских служащих, занимающихся этими видами деятельности в городских условиях.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2018 год в сумме 50000 тысяч тенге.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перечень расходов по администраторам бюджетных программ акимов городов районного значения, поселков, сел,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перечень доходов передаваемых органам местного самоуправления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4"/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Зыряновского района Восточно-Казахстанской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39/2-VI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6705361,4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2490718,7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1050875,7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1050875,7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814802,2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814802,2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464516,9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83294,8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134016,8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105946,9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105946,9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4050617,4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144169,1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144169,1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3906448,3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6720285,9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125334,9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33779,8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3901120,4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3248155,4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3246755,4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2966898,4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398110,3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207610,1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501500,2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490230,2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1297"/>
        <w:gridCol w:w="836"/>
        <w:gridCol w:w="5639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2364958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скотомогильников (биотермических ям)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1297"/>
        <w:gridCol w:w="836"/>
        <w:gridCol w:w="5639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523537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проведению государственной информационной политики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скотомогильников (биотермических ям)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 в процессе исполнения районного бюджета на 2018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2547"/>
        <w:gridCol w:w="2547"/>
        <w:gridCol w:w="4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2018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Зыряновского района Восточно-Казахстанской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2661"/>
        <w:gridCol w:w="7872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 до школы и обратно в сельской местности на 2018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Зыряновского района Восточно-Казахстанской области от 07.09.2018 </w:t>
      </w:r>
      <w:r>
        <w:rPr>
          <w:rFonts w:ascii="Times New Roman"/>
          <w:b w:val="false"/>
          <w:i w:val="false"/>
          <w:color w:val="ff0000"/>
          <w:sz w:val="28"/>
        </w:rPr>
        <w:t>№ 34/2-VI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2018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Зыряновского района Восточно-Казахстанской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1663,6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индивидуальному подоходному налогу с доходов, не облагаемых у источника выплаты на 2018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маслихата Зыряновского района Восточно-Казахстанской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транспортные средства с физических лиц на 2018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маслихата Зыряновского района Восточно-Казахстанской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884"/>
        <w:gridCol w:w="7501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транспортные средства с юридических лиц на 2018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Зыряновского района Восточно-Казахстанской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3462"/>
        <w:gridCol w:w="6539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земельному налогу с юридических лиц и индивидуальных предпринимателей на земли населенных пунктов на 2018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маслихата Зыряновского района Восточно-Казахстанской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3847"/>
        <w:gridCol w:w="5899"/>
      </w:tblGrid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